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578/2018 vom 17. September 2018</w:t>
      </w:r>
    </w:p>
    <w:p>
      <w:r>
        <w:t>Bundesgericht, 2018-09-17, DE</w:t>
      </w:r>
    </w:p>
    <w:p>
      <w:r>
        <w:rPr>
          <w:b/>
        </w:rPr>
        <w:t xml:space="preserve">Quelle: </w:t>
      </w:r>
      <w:r>
        <w:t>https://mcp.opencaselaw.ch/entscheid/bger_8C_578_2018</w:t>
      </w:r>
    </w:p>
    <w:p>
      <w:r>
        <w:t>FR: TF 8C 578/2018 du 17 septembre 2018</w:t>
      </w:r>
    </w:p>
    <w:p>
      <w:r>
        <w:t>IT: TF 8C 578/2018 del 17 settembre 2018</w:t>
      </w:r>
    </w:p>
    <w:p>
      <w:pPr>
        <w:pStyle w:val="Heading2"/>
      </w:pPr>
      <w:r>
        <w:t>Regeste</w:t>
      </w:r>
    </w:p>
    <w:p>
      <w:r>
        <w:t>Unfallversicherung (Prozessvoraussetzung) | Unfallversicherung</w:t>
      </w:r>
    </w:p>
    <w:p>
      <w:pPr>
        <w:pStyle w:val="Heading2"/>
      </w:pPr>
      <w:r>
        <w:t>Volltext</w:t>
      </w:r>
    </w:p>
    <w:p>
      <w:r>
        <w:t>Bundesgericht III. Öffentlich-rechtliche Abteilung 17.09.2018 8C 578/2018 (8C_578/2018) Tribunal fédéral IIIe Cour de droit public (Ire Cour de droit social) 17.09.2018 8C 578/2018 (8C_578/2018) Tribunale federale III Corte di diritto pubblico (I Corte di diritto sociale) 17.09.2018 8C 578/2018 (8C_578/2018)</w:t>
      </w:r>
    </w:p>
    <w:p>
      <w:r>
        <w:t>Unfallversicherung (Prozessvoraussetzung) | Unfallversicherung</w:t>
      </w:r>
    </w:p>
    <w:p>
      <w:r>
        <w:t>Bundesgericht Tribunal fédéral Tribunale federale Tribunal federal 8C_578/2018 Urteil vom 17. September 2018 I. sozialrechtliche Abteilung Besetzung Bundesrichter Maillard, Präsident, Gerichtsschreiber Grünvogel. Verfahrensbeteiligte A.________, Beschwerdeführerin, gegen CSS Versicherung AG, Recht &amp; Compliance, Tribschenstrasse 21, 6005 Luzern, Beschwerdegegnerin. Gegenstand Unfallversicherung (Prozessvoraussetzung), Beschwerde gegen den Entscheid des Versicherungsgerichts des Kantons St. Gallen vom 20. Juni 2018 (UV 2016/37). Nach Einsicht in die Beschwerde vom 3. September 2018 (Poststempel) gegen den Entscheid des Versicherungsgerichts des Kantons St. Gallen vom 20. Juni 2018,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eine Leistungspflicht der Beschwerdegegnerin für die bei der Beschwerdeführerin vorhandenen Schulterbeschwerden rechts verneinte, weil sie nicht in einem ursächlichen Kausalzusammenhang zum versicherten Unfall vom 4. Februar 2012 stünden, dass es dabei die einzelnen in den Akten liegenden Arztberichte einlässlich würdigte, sich insbesondere auch mit der darin aufgestellten These einer unfallbedingten PASTA-Läsion auseinandersetzte und ausführte, weshalb sich diese nicht mit überwiegender Wahrscheinlichkeit erstellen lasse, dass es sich dabei auch mit dem Einwand der Beschwerdeführerin, der erstbehandelnde Arzt habe die Schulter nur unzureichend untersucht, auseinandersetzte, dass die Beschwerdeführerin dies letztinstanzlich wiederholt, ohne auf die dazu ergangenen Erwägungen 3.2 und insbesondere 3.3 der Vorinstanz näher einzugehen, dass sich dergestalt die Beschwerde als offensichtlich nicht hinreichend begründet erweist, woran auch die Schilderungen der sich im Alltag zeigenden Probleme wegen der Schulterbeschwerden rechts nichts ändert, dass deshalb im vereinfachten Verfahren nach Art. 108 Abs. 1 lit. b BGG auf die Beschwerde nicht einzutreten ist, dass dabei das Gesuch um unentgeltliche Rechtspflege wegen aussichtsloser Beschwerdeführung abzuweisen ist ( Art. 64 Abs. 1 BGG ), indessen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St. Gallen und dem Bundesamt für Gesundheit schriftlich mitgeteilt. Luzern, 17. September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