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578/2016 vom 30. September 2016</w:t>
      </w:r>
    </w:p>
    <w:p>
      <w:r>
        <w:t>Bundesgericht, 2016-09-30, DE</w:t>
      </w:r>
    </w:p>
    <w:p>
      <w:r>
        <w:rPr>
          <w:b/>
        </w:rPr>
        <w:t xml:space="preserve">Quelle: </w:t>
      </w:r>
      <w:r>
        <w:t>https://mcp.opencaselaw.ch/entscheid/bger_8C_578_2016</w:t>
      </w:r>
    </w:p>
    <w:p>
      <w:r>
        <w:t>FR: TF 8C 578/2016 du 30 septembre 2016</w:t>
      </w:r>
    </w:p>
    <w:p>
      <w:r>
        <w:t>IT: TF 8C 578/2016 del 30 settembre 2016</w:t>
      </w:r>
    </w:p>
    <w:p>
      <w:pPr>
        <w:pStyle w:val="Heading2"/>
      </w:pPr>
      <w:r>
        <w:t>Regeste</w:t>
      </w:r>
    </w:p>
    <w:p>
      <w:r>
        <w:t>Invalidenversicherung (Prozessvoraussetzung) | Invalidenversicherung</w:t>
      </w:r>
    </w:p>
    <w:p>
      <w:pPr>
        <w:pStyle w:val="Heading2"/>
      </w:pPr>
      <w:r>
        <w:t>Volltext</w:t>
      </w:r>
    </w:p>
    <w:p>
      <w:r>
        <w:t>Bundesgericht III. Öffentlich-rechtliche Abteilung 30.09.2016 8C 578/2016 (8C_578/2016) Tribunal fédéral IIIe Cour de droit public (Ire Cour de droit social) 30.09.2016 8C 578/2016 (8C_578/2016) Tribunale federale III Corte di diritto pubblico (I Corte di diritto sociale) 30.09.2016 8C 578/2016 (8C_578/2016)</w:t>
      </w:r>
    </w:p>
    <w:p>
      <w:r>
        <w:t>Invalidenversicherung (Prozessvoraussetzung) | Invalidenversicherung</w:t>
      </w:r>
    </w:p>
    <w:p>
      <w:r>
        <w:t>Bundesgericht Tribunal fédéral Tribunale federale Tribunal federal {T 0/2} 8C_578/2016 Urteil vom 30. September 2016 I. sozialrechtliche Abteilung Besetzung Bundesrichter Maillard, Präsident, Gerichtsschreiber Grünvogel. Verfahrensbeteiligte A.________, Beschwerdeführer, gegen IV-Stelle für Versicherte im Ausland IVSTA, Avenue Edmond-Vaucher 18, 1203 Genf, Beschwerdegegnerin. Gegenstand Invalidenversicherung (Prozessvoraussetzung), Beschwerde gegen den Entscheid des Bundesverwaltungsgerichts vom 23. August 2016. Nach Einsicht in die Beschwerde vom 8. September 2016 (Poststempel) gegen den Entscheid des Bundesverwaltungsgerichts vom 23. August 2016,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das Bundesverwaltungsgericht im angefochtenen Entscheid die ihm von der IV-Stelle für Versicherte im Ausland IVSTA übermittelte Eingabe von A.________ vom 29. Juli 2016 an diese zurückgewiesen hat, dass es dabei angeordnet hat, die IV-Stelle habe diese Eingabe als Neuanmeldung entgegen zu nehmen, da das Beschwerdeverfahren gegen die letzte Verfügung der IV-Stelle vom 30. November 2015, mit welcher sie auf die Neuanmeldung von A.________ vom 4. Februar 2015 nicht eingetreten war, bereits seit geraumer Zeit rechtskräftig abgeschlossen sei, dass der Einleger in der Eingabe vom 8. September 2016 zwar ausdrücklich erklärt, gegen den Entscheid des Bundesverwaltungsgerichts Beschwerde führen zu wollen, ohne indessen auch nur ansatzweise auf das darin Entschiedene, geschweige denn Erwogene, einzugehen, dass er statt dessen unter Verweis auf angeblich bei der Verwaltung und der Vorinstanz eingereichte Unterlagen einzig erklärt, invalid zu sein, dass damit auf die Beschwerde vom 8. September 2016 mangels sachbezogener Begründung im vereinfachten Verfahren nach Art. 108 Abs. 1 lit. b BGG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Bundesverwaltungsgericht und dem Bundesamt für Sozialversicherungen schriftlich mitgeteilt. Luzern, 30. September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