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577/2020 vom 25. September 2020</w:t>
      </w:r>
    </w:p>
    <w:p>
      <w:r>
        <w:t>Bundesgericht, 2020-09-25, DE</w:t>
      </w:r>
    </w:p>
    <w:p>
      <w:r>
        <w:rPr>
          <w:b/>
        </w:rPr>
        <w:t xml:space="preserve">Quelle: </w:t>
      </w:r>
      <w:r>
        <w:t>https://mcp.opencaselaw.ch/entscheid/bger_8C_577_2020</w:t>
      </w:r>
    </w:p>
    <w:p>
      <w:r>
        <w:t>FR: TF 8C 577/2020 du 25 septembre 2020</w:t>
      </w:r>
    </w:p>
    <w:p>
      <w:r>
        <w:t>IT: TF 8C 577/2020 del 25 settembre 2020</w:t>
      </w:r>
    </w:p>
    <w:p>
      <w:pPr>
        <w:pStyle w:val="Heading2"/>
      </w:pPr>
      <w:r>
        <w:t>Regeste</w:t>
      </w:r>
    </w:p>
    <w:p>
      <w:r>
        <w:t>Öffentliches Personalrecht (Prozessvoraussetzung) | Öffentliches Dienstverhältnis</w:t>
      </w:r>
    </w:p>
    <w:p>
      <w:pPr>
        <w:pStyle w:val="Heading2"/>
      </w:pPr>
      <w:r>
        <w:t>Volltext</w:t>
      </w:r>
    </w:p>
    <w:p>
      <w:r>
        <w:t>Bundesgericht III. Öffentlich-rechtliche Abteilung (I. Sozialrechtliche Abteilung) 25.09.2020 8C 577/2020 (8C_577/2020) Tribunal fédéral IIIe Cour de droit public (Ire Cour de droit social) 25.09.2020 8C 577/2020 (8C_577/2020) Tribunale federale III Corte di diritto pubblico (I Corte di diritto sociale) 25.09.2020 8C 577/2020 (8C_577/2020)</w:t>
      </w:r>
    </w:p>
    <w:p>
      <w:r>
        <w:t>Öffentliches Personalrecht (Prozessvoraussetzung) | Öffentliches Dienstverhältnis</w:t>
      </w:r>
    </w:p>
    <w:p>
      <w:r>
        <w:t>Bundesgericht Tribunal fédéral Tribunale federale Tribunal federal 8C_577/2020 Urteil vom 25. September 2020 I. sozialrechtliche Abteilung Besetzung Bundesrichter Maillard, Präsident, Gerichtsschreiber Grünvogel. Verfahrensbeteiligte A.________, Beschwerdeführerin, gegen Zentral- und Hochschulbibliothek, Sempacherstrasse 10, 6002 Luzern, Beschwerdegegnerin. Gegenstand Öffentliches Personalrecht (Prozessvoraussetzung), Beschwerde gegen den Entscheid des Kantonsgerichts Luzern vom 13. Juli 2020 (7Q 19 3). Nach Einsicht in die Beschwerde vom 17. September 2020 gegen den Entscheid des Kantonsgerichts Luzern vom 13. Juli 2020, in Erwägung, dass bei Beschwerden, die sich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Art. 106 Abs. 2 BGG ; BGE 145 V 304 E. 1.2 S. 30; 140 III 86 E. 2 S. 88; 135 V 94 E. 1 S. 95; je mit Hinweisen), dass Bestimmungen des Obligationenrechts, welche durch Verweis im kantonalen öffentlichen Recht zur Anwendung gelangen, ebenfalls als (subsidiäres) Recht des Kantons gelten ( BGE 140 I 320 E. 3.3 mit Hinweisen), dass das kantonale Gericht in einlässlicher Auseinandersetzung mit den Parteivorbringen und in Würdigung der Akten zur Überzeugung gelangt ist, die von der Beschwerdegegnerin mit Verfügung vom 15. März 2019 ausgesprochene fristlose Kündigung des Lehrverhältnisses sei rechtens gewesen, womit den Entschädigungs-, Schadenersatz- und Genugtuungsforderungen die Grundlage entzogen sei, dass dabei ausschliesslich kantonales Recht zur Anwendung gelangte (u.a. Art. 337 OR gestützt auf die Verweisungsnorm § 8 PVO/LU [in Verbindung mit § 1 Abs. 3 PG /LU]), dass die Beschwerdeführerin den vorinstanzlichen Entscheid zwar einlässlich kritisiert, sich dabei indessen darauf beschränkt, den Geschehensablauf aus ihrer Sicht zu schildern und das von der Vorinstanz Erwogene als falsch zu rügen; inwiefern das Gericht den seinem Entscheid zugrunde gelegten Sachverhalt offensichtlich unzutreffend, sprich willkürlich ( BGE 140 V 22 E. 7.3.1 S. 39; 135 II 145 E. 8.1 S. 15), festgestellt hätte und die rechtlichen Überlegungen in willkürlicher oder anderweitig verfassungswidriger Weise erfolgt sein sollen, wird nicht ausgeführt, dass damit den eingangs geschilderten Begründungsanforderungen offensichtlich nicht Genüge getan ist, dass daher auf die Beschwerde im vereinfachten Verfahren nach Art. 108 Abs. 1 lit. a b BGG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und dem Kantonsgericht Luzern, 4. Abteilung, schriftlich mitgeteilt. Luzern, 25. September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