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577/2018 vom 17. September 2018</w:t>
      </w:r>
    </w:p>
    <w:p>
      <w:r>
        <w:t>Bundesgericht, 2018-09-17, DE</w:t>
      </w:r>
    </w:p>
    <w:p>
      <w:r>
        <w:rPr>
          <w:b/>
        </w:rPr>
        <w:t xml:space="preserve">Quelle: </w:t>
      </w:r>
      <w:r>
        <w:t>https://mcp.opencaselaw.ch/entscheid/bger_8C_577_2018</w:t>
      </w:r>
    </w:p>
    <w:p>
      <w:r>
        <w:t>FR: TF 8C 577/2018 du 17 septembre 2018</w:t>
      </w:r>
    </w:p>
    <w:p>
      <w:r>
        <w:t>IT: TF 8C 577/2018 del 17 settembre 2018</w:t>
      </w:r>
    </w:p>
    <w:p>
      <w:pPr>
        <w:pStyle w:val="Heading2"/>
      </w:pPr>
      <w:r>
        <w:t>Regeste</w:t>
      </w:r>
    </w:p>
    <w:p>
      <w:r>
        <w:t>Invalidenversicherung (Prozessvoraussetzung) | Invalidenversicherung</w:t>
      </w:r>
    </w:p>
    <w:p>
      <w:pPr>
        <w:pStyle w:val="Heading2"/>
      </w:pPr>
      <w:r>
        <w:t>Volltext</w:t>
      </w:r>
    </w:p>
    <w:p>
      <w:r>
        <w:t>Bundesgericht III. Öffentlich-rechtliche Abteilung 17.09.2018 8C 577/2018 (8C_577/2018) Tribunal fédéral IIIe Cour de droit public (Ire Cour de droit social) 17.09.2018 8C 577/2018 (8C_577/2018) Tribunale federale III Corte di diritto pubblico (I Corte di diritto sociale) 17.09.2018 8C 577/2018 (8C_577/2018)</w:t>
      </w:r>
    </w:p>
    <w:p>
      <w:r>
        <w:t>Invalidenversicherung (Prozessvoraussetzung) | Invalidenversicherung</w:t>
      </w:r>
    </w:p>
    <w:p>
      <w:r>
        <w:t>Bundesgericht Tribunal fédéral Tribunale federale Tribunal federal 8C_577/2018 Urteil vom 17. September 2018 I. sozialrechtliche Abteilung Besetzung Bundesrichter Maillard, Präsident, Gerichtsschreiber Grünvogel. Verfahrensbeteiligte A.________, Beschwerdeführerin, gegen IV-Stelle des Kantons St. Gallen, Brauerstrasse 54, 9016 St. Gallen, Beschwerdegegnerin. Gegenstand Invalidenversicherung (Prozessvoraussetzung), Beschwerde gegen den Entscheid des Versicherungsgerichts des Kantons St. Gallen vom 20. Juni 2018 (IV 2018/30). Nach Einsicht in die Beschwerde vom 3. September 2018 (Poststempel) gegen den Entscheid des Versicherungsgerichts des Kantons St. Gallen vom 20. Juni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Würdigung der Akten und in Auseinandersetzung mit den Parteivorbringen zur Überzeugung gelangt ist, der Versicherten seien seit Anfang 2010 körperlich leichte, wechselbelastend oder überwiegend sitzend ausgeführte, keine längeren Gehstrecken, Überkopfarbeiten oder eine Zwangsposition des Bewegungsapparates und repetitives Bücken erheischende Tätigkeiten zu 100% zumutbar, womit ein Einkommen erzielbar sei, welches einen Rentenanspruch ausschliesse, dass die Beschwerdeführerin letztinstanzlich zwar ihre Leidensgeschichte schildert und das massgebliche Abstellen der Vorinstanz auf das mit Stellungnahme vom 19. Juli 2017 ergänzte polydisziplinäre Gutachten der PMEDA vom 8. März 2017 kritisiert, ohne indessen auf das von der Vorinstanz dazu Erwogene näher einzugehen, dass sie insbesondere nicht aufzeigt, inwiefern die vom kantonalen Gericht dabei vorgenommene Beweiswürdigung sämtlicher in den Akten liegenden Arztberichte und die daraus abgeleiteten Sachverhaltsfeststellungen im Sinne von Art. 97 Abs. 1 BGG auf einer Rechtsverletzung beruhen oder qualifiziert falsch (d.h. offensichtlich unrichtig, sprich willkürlich: BGE 140 V 22 E. 7.3.1 S. 39; 135 II 145 E. 8.1 S. 153) sein soll; lediglich ihre Sicht der Dinge darzustellen und einzelne Sachverhaltsfeststellungen im Gutachten zu ergänzen reicht nicht aus, dass dieser Begründungsmangel offensichtlich ist, dass daher im vereinfachten Verfahren nach Art. 108 Abs. 1 lit. b BGG auf die Beschwerde nicht einzutreten ist, dass dabei das Gesuch um unentgeltliche Rechtspflege wegen aussichtsloser Beschwerdeführung abzuweisen ist ( Art. 64 Abs. 1 BGG ),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St. Gallen und dem Bundesamt für Sozialversicherungen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