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8C_577/2012 vom 5. November 2012</w:t>
      </w:r>
    </w:p>
    <w:p>
      <w:r>
        <w:t>Bundesgericht, 2012-11-05, DE</w:t>
      </w:r>
    </w:p>
    <w:p>
      <w:r>
        <w:rPr>
          <w:b/>
        </w:rPr>
        <w:t xml:space="preserve">Quelle: </w:t>
      </w:r>
      <w:r>
        <w:t>https://mcp.opencaselaw.ch/entscheid/bger_8C_577_2012</w:t>
      </w:r>
    </w:p>
    <w:p>
      <w:r>
        <w:t>FR: TF 8C_577/2012 du 5 novembre 2012</w:t>
      </w:r>
    </w:p>
    <w:p>
      <w:r>
        <w:t>IT: TF 8C_577/2012 del 5 novembre 2012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8C_577/2012</w:t>
      </w:r>
    </w:p>
    <w:p>
      <w:r>
        <w:t>Urteil vom 5. November 2012</w:t>
      </w:r>
    </w:p>
    <w:p>
      <w:r>
        <w:t>I. sozialrechtliche Abteilung</w:t>
      </w:r>
    </w:p>
    <w:p>
      <w:r>
        <w:t>Besetzung</w:t>
      </w:r>
    </w:p>
    <w:p>
      <w:r>
        <w:t>Bundesrichter Maillard, als Einzelrichter,</w:t>
      </w:r>
    </w:p>
    <w:p>
      <w:r>
        <w:t>Gerichtsschreiberin Kopp Käch.</w:t>
      </w:r>
    </w:p>
    <w:p>
      <w:r>
        <w:t>Verfahrensbeteiligte</w:t>
      </w:r>
    </w:p>
    <w:p>
      <w:r>
        <w:t>P.________,</w:t>
      </w:r>
    </w:p>
    <w:p>
      <w:r>
        <w:t>Beschwerdeführer,</w:t>
      </w:r>
    </w:p>
    <w:p>
      <w:r>
        <w:t>gegen</w:t>
      </w:r>
    </w:p>
    <w:p>
      <w:r>
        <w:t>Departement des Innern des Kantons Solothurn, Amt für soziale Sicherheit, Sozialhilfe und Asyl, Ambassadorenhof, 4509 Solothurn,</w:t>
      </w:r>
    </w:p>
    <w:p>
      <w:r>
        <w:t>Beschwerdegegner.</w:t>
      </w:r>
    </w:p>
    <w:p>
      <w:r>
        <w:t>Gegenstand</w:t>
      </w:r>
    </w:p>
    <w:p>
      <w:r>
        <w:t>Sozialhilfe (unentgeltliche Rechtspflege, Ausstand),</w:t>
      </w:r>
    </w:p>
    <w:p>
      <w:r>
        <w:t>Beschwerde gegen den Entscheid</w:t>
      </w:r>
    </w:p>
    <w:p>
      <w:r>
        <w:t>des Verwaltungsgerichts des Kantons Solothurn</w:t>
      </w:r>
    </w:p>
    <w:p>
      <w:r>
        <w:t>vom 15. Juni 2012.</w:t>
      </w:r>
    </w:p>
    <w:p>
      <w:r>
        <w:t>Nach Einsicht</w:t>
      </w:r>
    </w:p>
    <w:p>
      <w:r>
        <w:t>in die Beschwerde vom 21. Juli 2012 (Poststempel) gegen den Entscheid des Verwaltungsgerichts des Kantons Solothurn vom 15. Juni 2012,</w:t>
      </w:r>
    </w:p>
    <w:p>
      <w:r>
        <w:t>in die Verfügung des Bundesgerichts vom 23. August 2012, mit welcher das Gesuch um unentgeltliche Rechtspflege wegen Aussichtslosigkeit der Beschwerde abgewiesen und P.________ zur Leistung eines Kostenvorschusses in der Höhe von Fr. 500.- verpflichtet wurden,</w:t>
      </w:r>
    </w:p>
    <w:p>
      <w:r>
        <w:t>in die Verfügung vom 5. Oktober 2012, mit welcher P.________ zur Bezahlung eines Kostenvorschusses innert einer Nachfrist bis zum 16. Oktober 2012 verpflichtet wurden, ansonsten auf das Rechtsmittel nicht eingetreten werde,</w:t>
      </w:r>
    </w:p>
    <w:p>
      <w:r>
        <w:t>in Erwägung,</w:t>
      </w:r>
    </w:p>
    <w:p>
      <w:r>
        <w:t>dass die Beschwerdeführer den Vorschuss auch innerhalb der Nachfrist nicht geleistet haben,</w:t>
      </w:r>
    </w:p>
    <w:p>
      <w:r>
        <w:t>dass deshalb gestützt auf Art. 62 Abs. 3 BGG im vereinfachten Verfahren nach Art. 108 Abs. 1 lit. a und Abs. 2 BGG auf die Beschwerde nicht einzutreten ist und die Beschwerdeführer nach Art. 66 Abs. 1 und 3 BGG kostenpflichtig werden,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200.- werden den Beschwerdeführern auferlegt.</w:t>
      </w:r>
    </w:p>
    <w:p>
      <w:r>
        <w:t>3.</w:t>
      </w:r>
    </w:p>
    <w:p>
      <w:r>
        <w:t>Dieses Urteil wird den Parteien und dem Verwaltungsgericht des Kantons Solothurn schriftlich mitgeteilt.</w:t>
      </w:r>
    </w:p>
    <w:p>
      <w:r>
        <w:t>Luzern, 5. November 2012</w:t>
      </w:r>
    </w:p>
    <w:p>
      <w:r>
        <w:t>Im Namen der I. sozialrechtlichen Abteilung</w:t>
      </w:r>
    </w:p>
    <w:p>
      <w:r>
        <w:t>des Schweizerischen Bundesgerichts</w:t>
      </w:r>
    </w:p>
    <w:p>
      <w:r>
        <w:t>Der Einzelrichter: Maillard</w:t>
      </w:r>
    </w:p>
    <w:p>
      <w:r>
        <w:t>Die Gerichtsschreiberin: Kopp Käch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