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8C_576/2024 vom 21. Oktober 2024</w:t>
      </w:r>
    </w:p>
    <w:p>
      <w:r>
        <w:t>Bundesgericht, 2024-10-21, DE</w:t>
      </w:r>
    </w:p>
    <w:p>
      <w:r>
        <w:rPr>
          <w:b/>
        </w:rPr>
        <w:t xml:space="preserve">Quelle: </w:t>
      </w:r>
      <w:r>
        <w:t>https://mcp.opencaselaw.ch/entscheid/bger_8C_576_2024</w:t>
      </w:r>
    </w:p>
    <w:p>
      <w:r>
        <w:t>FR: TF 8C_576/2024 du 21 octobre 2024</w:t>
      </w:r>
    </w:p>
    <w:p>
      <w:r>
        <w:t>IT: TF 8C_576/2024 del 21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26. August 2024 in Auseinandersetzung mit den Parteivorbringen und in Würdigung der Akten das Nichteintreten der Beschwerdegegnerin auf die Neuanmeldung der Beschwerdeführerin vom 5. Juli 2023 zum Leistungsbezug (Verfügung vom 1. Februar 2024).</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Allein um Überprüfung der Angelegenheit unter Verweis auf einen erst im Nachgang an das vorinstanzliche Urteil erstellten und damit gestützt auf Art. 99 Abs. 1 BGG vom Bundesgericht nicht zu berücksichtigen Arztbericht zu ersuchen,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