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576/2020 vom 22. September 2020</w:t>
      </w:r>
    </w:p>
    <w:p>
      <w:r>
        <w:t>Bundesgericht, 2020-09-22, DE</w:t>
      </w:r>
    </w:p>
    <w:p>
      <w:r>
        <w:rPr>
          <w:b/>
        </w:rPr>
        <w:t xml:space="preserve">Quelle: </w:t>
      </w:r>
      <w:r>
        <w:t>https://mcp.opencaselaw.ch/entscheid/bger_8C_576_2020</w:t>
      </w:r>
    </w:p>
    <w:p>
      <w:r>
        <w:t>FR: TF 8C 576/2020 du 22 septembre 2020</w:t>
      </w:r>
    </w:p>
    <w:p>
      <w:r>
        <w:t>IT: TF 8C 576/2020 del 22 settembre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22.09.2020 8C 576/2020 (8C_576/2020) Tribunal fédéral IIIe Cour de droit public (Ire Cour de droit social) 22.09.2020 8C 576/2020 (8C_576/2020) Tribunale federale III Corte di diritto pubblico (I Corte di diritto sociale) 22.09.2020 8C 576/2020 (8C_576/2020)</w:t>
      </w:r>
    </w:p>
    <w:p>
      <w:r>
        <w:t>Invalidenversicherung (Prozessvoraussetzung) | Invalidenversicherung</w:t>
      </w:r>
    </w:p>
    <w:p>
      <w:r>
        <w:t>Bundesgericht Tribunal fédéral Tribunale federale Tribunal federal 8C_576/2020 Urteil vom 22. September 2020 I. sozialrechtliche Abteilung Besetzung Bundesrichter Maillard, Präsident, Gerichtsschreiberin Berger Götz. Verfahrensbeteiligte A.________, Beschwerdeführerin, gegen IV-Stelle des Kantons Thurgau, Rechts- und Einsprachedienst, St. Gallerstrasse 11, 8500 Frauenfeld, Beschwerdegegnerin. Gegenstand Invalidenversicherung (Prozessvoraussetzung), Beschwerde gegen den Entscheid des Verwaltungsgerichts des Kantons Thurgau vom 29. Juli 2020 (VV.2019.307/E). Nach Einsicht in die Beschwerde vom 27. August 2020 gegen den Entscheid des Verwaltungsgerichts des Kantons Thurgau vom 29. Juli 2020, in die Verfügung des Bundesgerichts vom 31. August 2020, worin A.________ auf fehlende Beilagen (vorinstanzlicher Entscheid) und die gesetzlichen Formerfordernisse von Beschwerden hinsichtlich Begehren und Begründung sowie auf die nur innert der Rechtsmittelfrist noch bestehende Verbesserungsmöglichkeit hingewiesen wurde, in die daraufhin von A.________ am 16. September 2020 eingereichte Eingabe mit beigelegtem vorinstanzlichem Entscheid vom 29. Juli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das kantonale Gericht im angefochtenen Entscheid einlässlich begründet zur Auffassung gelangte, die Beschwerdeführerin habe ihre Mitwirkungs- und Schadenminderungspflicht verletzt, indem sie ihr Einverständnis zu einer dreiwöchigen stationären Behandlung verweigert habe, weshalb die von der IV-Stelle des Kantons Thurgau zunächst angedrohte und am 27. November 2019 verfügte Abweisung des Begehrens um berufliche Massnahmen und eine Rente zu Recht erfolgt sei, dass die Beschwerdeführerin weder einen Antrag stellt noch auf die Begründung des angefochtenen Entscheids Bezug nimmt, dass ihren Vorbringen nicht einmal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an der unzureichenden Beschwerdebegründung auch die Rüge der Beschwerdeführerin, im angefochtenen Entscheid seien der Allianzname nicht vollständig ausgeschrieben und der Monat der Geburt falsch zitiert worden, nichts ändert, dass die Beschwerdeführerin ihre mangelhafte Beschwerde trotz des in der Verfügung des Bundesgerichts vom 31. August 2020 enthaltenen Hinweises an die Anforderungen an eine Rechtsschrift in ihrer nachgereichten Eingabe vom 16. September 2020 nicht verbessert hat, dass die Eingaben der Beschwerdeführerin daher den inhaltlichen Mindestanforderungen an eine Beschwerde offensichtlich nicht genügen,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Thurgau und dem Bundesamt für Sozialversicherungen schriftlich mitgeteilt. Luzern, 22. September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