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8C_573/2025 vom 28. Oktober 2025</w:t>
      </w:r>
    </w:p>
    <w:p>
      <w:r>
        <w:t>Bundesgericht, 2025-10-28, DE</w:t>
      </w:r>
    </w:p>
    <w:p>
      <w:r>
        <w:rPr>
          <w:b/>
        </w:rPr>
        <w:t xml:space="preserve">Quelle: </w:t>
      </w:r>
      <w:r>
        <w:t>https://mcp.opencaselaw.ch/entscheid/bger_8C_573_2025</w:t>
      </w:r>
    </w:p>
    <w:p>
      <w:r>
        <w:t>FR: TF 8C_573/2025 du 28 octobre 2025</w:t>
      </w:r>
    </w:p>
    <w:p>
      <w:r>
        <w:t>IT: TF 8C_573/2025 del 28 ottobre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15. August 2025 in Auseinandersetzung mit den Parteivorbringen und in Würdigung der Akten dar, weshalb der Einspracheentscheid vom 20. November 2024, mit welchem eine über den 21. August 2024 hinausgehende Leistungspflicht für die linksseitigen Handgelenksbeschwerden mangels Kausalzusammenhangs zum Unfall vom 21. Dezember 2023 verneint wurde, rechtens sei.</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verschiedene Rechtsverletzungen zu behaupten, ohne sich zugleich mit dem von der Vorinstanz dazu Erwogenen auseinanderzusetzen, reicht nicht aus. Insbesondere hat das kantonale Gericht näher dargelegt, weshalb hinsichtlich der Kausalitätsfrage auf den Bericht des Versicherungsmediziners med. pract. B.________ vom 6. August 2024 abgestellt werden könne. Dabei hat es auch die vom Beschwerdeführer angerufenen Arztberichte in die Erwägungen mit einbezogen und ausgeführt, weshalb sich darin keine Aussagen fänden, welche der Einschätzung des med. pract. B.________ widersprächen. So könne etwa aus Formulierungen wie "posttraumatisch" nicht direkt auf einen (über den 21. August 2024 hinausgehenden) Kausalzusammenhang zwischen dem Unfall und dem Gesundheitsschaden geschlossen werden. Damit setzt sich der Beschwerdeführer nicht ansatzweise auseinander. Erst nach dem vorinstanzlichen Entscheid entstandene Arztberichte finden im bundesgerichtlichen Verfahren keine Berücksichtigung ( Art. 99 Abs. 1 BGG ).</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