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8C_571/2024 vom 4. Oktober 2024</w:t>
      </w:r>
    </w:p>
    <w:p>
      <w:r>
        <w:t>Bundesgericht, 2024-10-04, DE</w:t>
      </w:r>
    </w:p>
    <w:p>
      <w:r>
        <w:rPr>
          <w:b/>
        </w:rPr>
        <w:t xml:space="preserve">Quelle: </w:t>
      </w:r>
      <w:r>
        <w:t>https://mcp.opencaselaw.ch/entscheid/bger_8C_571_2024</w:t>
      </w:r>
    </w:p>
    <w:p>
      <w:r>
        <w:t>FR: TF 8C_571/2024 du 4 octobre 2024</w:t>
      </w:r>
    </w:p>
    <w:p>
      <w:r>
        <w:t>IT: TF 8C_571/2024 del 4 ottobre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den Einspracheentscheid der Beschwerdegegnerin vom 8. November 2023, wonach der Erlass der zurückgeforderten Ergänzungsleistungen in der Höhe von Fr. 17'326.- nicht in Frage komme. Dabei verneinte sie das Vorliegen der grossen Härte und stellte fest, dass damit die zweite Erlassvoraussetzung des guten Glaubens (vgl. Art. 25 Abs. 1 Satz 2 ATSG ; SR 830.1) nicht näher zu prüfen sei. Dies geschah im Wesentlichen mit der Begründung, durch die rückwirkend zur Auszahlung gelangende Invalidenrente ab dem 1. Mai 2020 hätten dem Beschwerdeführer im Zeitpunkt des Entscheids über die Rückerstattung, genügend Mittel zur Verfügung gestanden, um die entsprechende Rückforderung zu begleichen. Diese umfasse jene Gelder, welche aus der Neuberechnung des Ergänzungsleistungsanspruchs ab 1. Mai 2020 als zu viel ausgerichtet resultierten.</w:t>
      </w:r>
    </w:p>
    <w:p>
      <w:r>
        <w:rPr>
          <w:b/>
        </w:rPr>
        <w:t>E. 3</w:t>
      </w:r>
    </w:p>
    <w:p>
      <w:r>
        <w:t>Der Beschwerdeführer zeigt nicht auf, inwieweit die von der Vorinstanz getroffenen Sachverhaltsfeststellungen offensichtlich unrichtig (vgl. Art. 97 Abs. 1 BGG ) - mithin willkürlich ( BGE 146 IV 88 E. 1.3.1 f.; 140 III 115 E. 2; je mit Hinweisen) - oder sonstwie bundesrechtswidrig sein sollen. Ebenso wenig tut er dar, weshalb die darauf beruhenden Erwägungen gegen Bundesrecht verstossen oder einen anderen Beschwerdegrund (vgl. Art. 95 lit. a-e BGG ) gesetzt haben könnten. Allein auf den aktuellen Kontostand und die schwierigen Lebensumstände zu verweisen, reicht nicht aus. Soweit der Beschwerdeführer geltend macht, stets im guten Glauben gehandelt zu haben, wird dadurch der Begründungsmangel bezüglich des streitentscheidenden Punktes (fehlende grosse Härte) nicht behoben.</w:t>
      </w:r>
    </w:p>
    <w:p>
      <w:r>
        <w:rPr>
          <w:b/>
        </w:rPr>
        <w:t>E. 4</w:t>
      </w:r>
    </w:p>
    <w:p>
      <w:r>
        <w:t>L iegt offensichtlich keine hinreichend sachbezogen begründete Beschwerde vor, so führt dies zu einem Nichteintreten im vereinfachten Verfahren nach Art. 108 Abs. 1 lit. b BGG .</w:t>
      </w:r>
    </w:p>
    <w:p>
      <w:r>
        <w:rPr>
          <w:b/>
        </w:rPr>
        <w:t>E. 5</w:t>
      </w:r>
    </w:p>
    <w:p>
      <w:r>
        <w:t>In Anwendung von Art. 66 Abs. 1 Satz 2 BGG wird ausnahmsweise auf die Erhebung von Gerichtskosten verzichtet.</w:t>
      </w:r>
    </w:p>
    <w:p>
      <w:r>
        <w:t>Damit wird das mit Beschwerdeerhebung sinngemäss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