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569/2014 vom 13. Februar 2015</w:t>
      </w:r>
    </w:p>
    <w:p>
      <w:r>
        <w:t>Bundesgericht, 2015-02-13, DE</w:t>
      </w:r>
    </w:p>
    <w:p>
      <w:r>
        <w:rPr>
          <w:b/>
        </w:rPr>
        <w:t xml:space="preserve">Quelle: </w:t>
      </w:r>
      <w:r>
        <w:t>https://mcp.opencaselaw.ch/entscheid/bger_8C_569_2014</w:t>
      </w:r>
    </w:p>
    <w:p>
      <w:r>
        <w:t>FR: TF 8C 569/2014 du 13 février 2015</w:t>
      </w:r>
    </w:p>
    <w:p>
      <w:r>
        <w:t>IT: TF 8C 569/2014 del 13 febbraio 2015</w:t>
      </w:r>
    </w:p>
    <w:p>
      <w:pPr>
        <w:pStyle w:val="Heading2"/>
      </w:pPr>
      <w:r>
        <w:t>Regeste</w:t>
      </w:r>
    </w:p>
    <w:p>
      <w:r>
        <w:t>Sozialhilfe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Schwyz schriftlich mitgeteilt. Luzern, 13. Februar 2015 Im Namen der I. sozialrechtlichen Abteilung des Schweizerischen Bundesgerichts Die Präsidentin: Leuzinger 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