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568/2020 vom 25. September 2020</w:t>
      </w:r>
    </w:p>
    <w:p>
      <w:r>
        <w:t>Bundesgericht, 2020-09-25, DE</w:t>
      </w:r>
    </w:p>
    <w:p>
      <w:r>
        <w:rPr>
          <w:b/>
        </w:rPr>
        <w:t xml:space="preserve">Quelle: </w:t>
      </w:r>
      <w:r>
        <w:t>https://mcp.opencaselaw.ch/entscheid/bger_8C_568_2020</w:t>
      </w:r>
    </w:p>
    <w:p>
      <w:r>
        <w:t>FR: TF 8C 568/2020 du 25 septembre 2020</w:t>
      </w:r>
    </w:p>
    <w:p>
      <w:r>
        <w:t>IT: TF 8C 568/2020 del 25 settembre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25.09.2020 8C 568/2020 (8C_568/2020) Tribunal fédéral IIIe Cour de droit public (Ire Cour de droit social) 25.09.2020 8C 568/2020 (8C_568/2020) Tribunale federale III Corte di diritto pubblico (I Corte di diritto sociale) 25.09.2020 8C 568/2020 (8C_568/2020)</w:t>
      </w:r>
    </w:p>
    <w:p>
      <w:r>
        <w:t>Arbeitslosenversicherung (Prozessvoraussetzung) | Arbeitslosenversicherung</w:t>
      </w:r>
    </w:p>
    <w:p>
      <w:r>
        <w:t>Bundesgericht Tribunal fédéral Tribunale federale Tribunal federal 8C_568/2020 Urteil vom 25. September 2020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8. Juni 2020 (AL.2019.00200). Nach Einsicht in die Beschwerde vom 14. September 2020 gegen den Entscheid des Sozialversicherungsgerichts des Kantons Zürich vom 8. Juni 2020,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während rein appellatorische Kritik nicht genügt ( BGE 145 I 26 E. 1.3 S. 30; 145 IV 154 E. 1.1 S. 156, je mit Hinweisen), dass die Feststellung des Sachverhalts in Arbeitslosenversicherungsstreitigkeiten nur gerügt werden kann, wenn sie offensichtlich unrichtig ist oder auf einer Rechtsverletzung im Sinne von Art. 95 BGG beruht ( Art. 97 Abs. 1 BGG ), dass die Vorinstanz in Auseinandersetzung mit den Parteivorbringen und in Würdigung der Akten den Einspracheentscheid des kantonalen Amtes für Wirtschaft und Arbeit vom 26. Juli 2019 bestätigt hat, wonach der Beschwerdeführer wegen Nichterscheinen bei einem Vorstellungstermin in der Anspruchsberechtigung auf Arbeitslosentaggelder für 43 Tage einzustellen sei, dass sich der Beschwerdeführer letztinstanzlich im Wesentlichen darauf beschränkt, das bereits vor dem kantonalen Gericht Vorgetragene zu wiederholen ohne auf das dazu Erwogene näher einzugehen; insbesondere wird nicht aufgezeigt, inwiefern die vorinstanzliche Feststellung, wonach er sich weder bei der potentiellen Arbeitgeberin noch bei der RAV-Beraterin vom Vorstellungsgespräch abgemeldet habe, offensichtlich unrichtig, d.h. willkürlich sein soll; lediglich das Gegenteil zu behaupten, reicht nicht aus, dass sich die Beschwerdeschrift insgesamt in einer letztinstanzlich unzulässigen appellatorischen Kritik erschöpft,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25. September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