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8C_565/2024 vom 22. Oktober 2024</w:t>
      </w:r>
    </w:p>
    <w:p>
      <w:r>
        <w:t>Bundesgericht, 2024-10-22, DE</w:t>
      </w:r>
    </w:p>
    <w:p>
      <w:r>
        <w:rPr>
          <w:b/>
        </w:rPr>
        <w:t xml:space="preserve">Quelle: </w:t>
      </w:r>
      <w:r>
        <w:t>https://mcp.opencaselaw.ch/entscheid/bger_8C_565_2024</w:t>
      </w:r>
    </w:p>
    <w:p>
      <w:r>
        <w:t>FR: TF 8C_565/2024 du 22 octobre 2024</w:t>
      </w:r>
    </w:p>
    <w:p>
      <w:r>
        <w:t>IT: TF 8C_565/2024 del 22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t>Neue Tatsachen und Beweismittel dürfen nur soweit vorgebracht werden, als erst der Entscheid der Vorinstanz dazu Anlass gibt ( Art. 99 Abs. 1 BGG ), was in der Beschwerde näher dazulegen ist ( BGE 133 III 393 E. 3). Bei Tatsachen und Beweismitteln, welche die einlegende Partei bereits vor Vorinstanz hätte vortragen können und gestützt auf die ihr bei der Sachverhaltsermittlung obliegende, sich aus Treu und Glauben ( Art. 5 Abs. 3 BV ) ergebende Mitwirkungspflicht auch hätte vortragen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kantonale Gericht bestätigte mit Urteil vom 26. Juni 2024 die Verfügung der Beschwerdegegnerin vom 13. Dezember 2023, wonach die Beschwerdeführerin keinen Anspruch auf eine Invalidenrente hat. Dabei stellte es hinsichtlich der krankheitsbedingten Restarbeitsfähigkeit massgeblich auf das für beweiskräftig erklärte polydisziplinäre Gutachten der ABI Ärztliches Begutachtungsinstitut GmbH, Basel, vom 18. Oktober 2021 ab.</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in Willkür verfallen sein (dazu Näheres: BGE 146 IV 88 E. 1.3.1 f. und 140 III 115 E. 2; je mit Hinweisen) oder einen anderen Beschwerdegrund ( Art. 95 ff. BGG ) gesetzt haben soll, legt die Beschwerdeführerin nicht dar. Allein das von der Vorinstanz als massgeblich erachtete Gutachten pauschal als falsch und nicht mehr aktuell zu bezeichnen und dabei auf den Umstand zu verweisen, dass sie - anders als noch im versicherungsgerichtlichen Verfahren vorgetragen - nunmehr die "Kapazität" gefunden zu haben, einen Psychologen aufzusuchen, reicht nicht aus (zu letzterem E. 1 zweiter Absatz hiervor).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