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8C_562/2021 vom 25. November 2021</w:t>
      </w:r>
    </w:p>
    <w:p>
      <w:r>
        <w:t>Bundesgericht, 2021-11-25, DE</w:t>
      </w:r>
    </w:p>
    <w:p>
      <w:r>
        <w:rPr>
          <w:b/>
        </w:rPr>
        <w:t xml:space="preserve">Quelle: </w:t>
      </w:r>
      <w:r>
        <w:t>https://mcp.opencaselaw.ch/entscheid/bger_8C_562_2021</w:t>
      </w:r>
    </w:p>
    <w:p>
      <w:r>
        <w:t>FR: TF 8C_562/2021 du 25 novembre 2021</w:t>
      </w:r>
    </w:p>
    <w:p>
      <w:r>
        <w:t>IT: TF 8C_562/2021 del 25 novembre 2021</w:t>
      </w:r>
    </w:p>
    <w:p>
      <w:pPr>
        <w:pStyle w:val="Heading2"/>
      </w:pPr>
      <w:r>
        <w:t>Volltext</w:t>
      </w:r>
    </w:p>
    <w:p>
      <w:r>
        <w:t>Bundesgericht</w:t>
      </w:r>
    </w:p>
    <w:p>
      <w:r>
        <w:t>Tribunal fédéral</w:t>
      </w:r>
    </w:p>
    <w:p>
      <w:r>
        <w:t>Tribunale federale</w:t>
      </w:r>
    </w:p>
    <w:p>
      <w:r>
        <w:t>Tribunal federal</w:t>
      </w:r>
    </w:p>
    <w:p>
      <w:r>
        <w:t>8C_562/2021</w:t>
      </w:r>
    </w:p>
    <w:p>
      <w:r>
        <w:t>Urteil vom 25. November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des Kantons Zug,</w:t>
      </w:r>
    </w:p>
    <w:p>
      <w:r>
        <w:t>Baarerstrasse 11, 6300 Zug,</w:t>
      </w:r>
    </w:p>
    <w:p>
      <w:r>
        <w:t>Beschwerdegegnerin.</w:t>
      </w:r>
    </w:p>
    <w:p>
      <w:r>
        <w:t>Gegenstand</w:t>
      </w:r>
    </w:p>
    <w:p>
      <w:r>
        <w:t>Invalidenversicherung (Prozessvoraussetzung),</w:t>
      </w:r>
    </w:p>
    <w:p>
      <w:r>
        <w:t>Beschwerde gegen das Urteil des Verwaltungsgerichts des Kantons Zug vom 18. August 2021 (S 2021 23).</w:t>
      </w:r>
    </w:p>
    <w:p>
      <w:r>
        <w:t>Nach Einsicht</w:t>
      </w:r>
    </w:p>
    <w:p>
      <w:r>
        <w:t>in die Beschwerde vom 27. August 2021 gegen das Urteil des Verwaltungsgerichts des Kantons Zug vom 18. August 2021,</w:t>
      </w:r>
    </w:p>
    <w:p>
      <w:r>
        <w:t>in die Verfügung vom 28. September 2021, mit welcher das mit der Beschwerde gestellte Gesuch um unentgeltliche Rechtspflege wegen aussichtsloser Beschwerdeführung abgewiesen und eine Frist zur Leistung des Kostenvorschusses von Fr. 500.- angesetzt wurde,</w:t>
      </w:r>
    </w:p>
    <w:p>
      <w:r>
        <w:t>in die Eingabe vom 14. Oktober 2021,</w:t>
      </w:r>
    </w:p>
    <w:p>
      <w:r>
        <w:t>in die Verfügung vom 4. November 2021, mit welcher A.________ zur Bezahlung des Kostenvorschusses innert einer Nachfrist bis zum 15. November 2021 verpflichtet wurde, ansonsten auf das Rechtsmittel nicht eingetreten werde,</w:t>
      </w:r>
    </w:p>
    <w:p>
      <w:r>
        <w:t>in Erwägung,</w:t>
      </w:r>
    </w:p>
    <w:p>
      <w:r>
        <w:t>dass der Beschwerdeführer den Vorschuss auch innerhalb der Nachfrist nicht geleistet hat,</w:t>
      </w:r>
    </w:p>
    <w:p>
      <w:r>
        <w:t>dass deshalb gestützt auf Art. 62 Abs. 3 BGG im vereinfachten Verfahren nach Art. 108 Abs. 1 lit. a BGG auf die Beschwerde nicht einzutreten ist, woran der vom Beschwerdeführer in der Eingabe vom 14. Oktober 2021 angerufene Art. 26 IPBRP nichts zu ändern vermag,</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Zug und dem Bundesamt für Sozialversicherungen schriftlich mitgeteilt.</w:t>
      </w:r>
    </w:p>
    <w:p>
      <w:r>
        <w:t>Luzern, 25. November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