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8C_561/2024 vom 4. Oktober 2024</w:t>
      </w:r>
    </w:p>
    <w:p>
      <w:r>
        <w:t>Bundesgericht, 2024-10-04, DE</w:t>
      </w:r>
    </w:p>
    <w:p>
      <w:r>
        <w:rPr>
          <w:b/>
        </w:rPr>
        <w:t xml:space="preserve">Quelle: </w:t>
      </w:r>
      <w:r>
        <w:t>https://mcp.opencaselaw.ch/entscheid/bger_8C_561_2024</w:t>
      </w:r>
    </w:p>
    <w:p>
      <w:r>
        <w:t>FR: TF 8C_561/2024 du 4 octobre 2024</w:t>
      </w:r>
    </w:p>
    <w:p>
      <w:r>
        <w:t>IT: TF 8C_561/2024 del 4 ottobre 2024</w:t>
      </w:r>
    </w:p>
    <w:p>
      <w:pPr>
        <w:pStyle w:val="Heading2"/>
      </w:pPr>
      <w:r>
        <w:t>Erwägungen</w:t>
      </w:r>
    </w:p>
    <w:p>
      <w:r>
        <w:rPr>
          <w:b/>
        </w:rPr>
        <w:t>E. 1</w:t>
      </w:r>
    </w:p>
    <w:p>
      <w:r>
        <w:t>Mit Einspracheentscheid vom 22. Dezember 2023 verpflichtete die Beschwerdegegnerin den Beschwerdeführer, in den Monaten Mai und Juni 2021 zu Unrecht bezogene Taggelder in der Höhe von Fr. 7'440.10 zurückzuerstatten.</w:t>
      </w:r>
    </w:p>
    <w:p>
      <w:r>
        <w:t>Das kantonale Gericht hiess die dagegen gerichtete Beschwerde mit Urteil vom 15. Juli 2024 in dem Sinne gut, als es die Sache zu weiteren Abklärung und anschliessender Neuverfügung an die Verwaltung zurückwies.</w:t>
      </w:r>
    </w:p>
    <w:p>
      <w:r>
        <w:rPr>
          <w:b/>
        </w:rPr>
        <w:t>E. 2</w:t>
      </w:r>
    </w:p>
    <w:p>
      <w:r>
        <w:t>Mit diesem Rückweisungsentscheid ist der Rückerstattungsstreit nach wie vor nicht abgeschlossen. Vielmehr wird die Beschwerdegegnerin in einem nächsten Schritt Abklärungen tätigen und hernach in der Sache neu verfügen. Mit anderen Worten handelt es sich beim vorliegend angefochtenen Entscheid um einen Zwischenentscheid ( BGE 144 V 280 E. 1.2; 133 V 481 E. 4.2).</w:t>
      </w:r>
    </w:p>
    <w:p>
      <w:r>
        <w:t>Gegen solche selbstständig eröffneten Zwischenentscheide kann nur in den im Gesetz abschliessend geregelten Ausnahmefällen selbstständig Beschwerde geführt werden ( BGE 144 III 475 E. 1.2 mit Hinweisen).</w:t>
      </w:r>
    </w:p>
    <w:p>
      <w:r>
        <w:t>Die Zulässigkeit der Beschwerde setzt gemäss dem vorliegend allein interessierenden Art. 93 Abs. 1 BGG alternativ voraus, dass der Entscheid bei der Beschwerde führenden Person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3</w:t>
      </w:r>
    </w:p>
    <w:p>
      <w:r>
        <w:t>Derartiges ist weder vom Beschwerdeführer geltend gemacht (zur diesbezüglichen Rüge- und Begründungspflicht: Art. 42 Abs. 2 BGG ; BGE 144 III 475 E. 1.2; 141 IV 284 E. 2.3, 289 E. 1.3), noch erkennbar (Näheres dazu: a.a.O. sowie BGE 142 II 20 E. 1.4; 140 V 282 E. 4.2; 139 V 99 E. 2.4; 136 II 165 E. 1.2.1).</w:t>
      </w:r>
    </w:p>
    <w:p>
      <w:r>
        <w:rPr>
          <w:b/>
        </w:rPr>
        <w:t>E. 4</w:t>
      </w:r>
    </w:p>
    <w:p>
      <w:r>
        <w:t>Erweist sich die Beschwerde insgesamt als offensichtlich unzureichend begründet bzw. unzulässig, ist im vereinfachten Verfahren nach Art. 108 Abs. 1 lit. a und b BGG nicht darauf einzutreten.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