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8C_55/2026 vom 5. Februar 2026</w:t>
      </w:r>
    </w:p>
    <w:p>
      <w:r>
        <w:t>Bundesgericht, 2026-02-05, DE</w:t>
      </w:r>
    </w:p>
    <w:p>
      <w:r>
        <w:rPr>
          <w:b/>
        </w:rPr>
        <w:t xml:space="preserve">Quelle: </w:t>
      </w:r>
      <w:r>
        <w:t>https://mcp.opencaselaw.ch/entscheid/bger_8C_55_2026</w:t>
      </w:r>
    </w:p>
    <w:p>
      <w:r>
        <w:t>FR: TF 8C_55/2026 du 5 février 2026</w:t>
      </w:r>
    </w:p>
    <w:p>
      <w:r>
        <w:t>IT: TF 8C_55/2026 del 5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Entscheid vom 15. Dezember 2025 den Einspracheentscheid der Beschwerdegegnerin vom 14. Juli 2025, mit welchem ein Anspruch des Beschwerdeführes auf eine Arbeitslosenentschädigung mangels Erfüllens der Beitragszeit verneint wurde. Dabei legte das kantonale Gericht insbesondere dar, weshalb die vom Beschwerdeführer als freischaffender Pilot für die B.________ GmbH ausgeübte Tätigkeit mangels Versicherungszeiten nicht anrechenbar sei. Auch erwog es näher, weshalb das vom Beschwerdeführer in diesem Zusammenhang angerufene Urteil des Bundessozialgerichts von Deutschland B 12 BA 9/22 R vom 23. April 2024, wonach ein freischaffender Pilot unter bestimmten Voraussetzungen nicht als selbstständig Erwerbender, sondern vielmehr als Arbeitnehmer zu qualifizieren sei, daran nichts zu ändern vermag. Ferner zeigte es dem Beschwerdeführer auf, wie er vorzugehen habe, falls er die für die B.________ GmbH ausgeübte Tätigkeit nachträglich als sozialversicherungspflichtige Arbeit qualifiziert haben möchte.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Allein (erneut) auf das Urteil des Bundessozialgerichts zu verweisen, ohne auf die dazu ergangenen Erwägungen des kantonalen Gerichts einzugehen, reicht ebenso wenig aus, wie pauschal ein Tätigwerden der Beschwerdegegnerin in Deutschland zu fordern.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