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55/2016 vom 18. Februar 2016</w:t>
      </w:r>
    </w:p>
    <w:p>
      <w:r>
        <w:t>Bundesgericht, 2016-02-18, DE</w:t>
      </w:r>
    </w:p>
    <w:p>
      <w:r>
        <w:rPr>
          <w:b/>
        </w:rPr>
        <w:t xml:space="preserve">Quelle: </w:t>
      </w:r>
      <w:r>
        <w:t>https://mcp.opencaselaw.ch/entscheid/bger_8C_55_2016</w:t>
      </w:r>
    </w:p>
    <w:p>
      <w:r>
        <w:t>FR: TF 8C 55/2016 du 18 février 2016</w:t>
      </w:r>
    </w:p>
    <w:p>
      <w:r>
        <w:t>IT: TF 8C 55/2016 del 18 febbraio 2016</w:t>
      </w:r>
    </w:p>
    <w:p>
      <w:pPr>
        <w:pStyle w:val="Heading2"/>
      </w:pPr>
      <w:r>
        <w:t>Regeste</w:t>
      </w:r>
    </w:p>
    <w:p>
      <w:r>
        <w:t>Arbeitslosenversicherung | Arbeitslosenversicherung</w:t>
      </w:r>
    </w:p>
    <w:p>
      <w:pPr>
        <w:pStyle w:val="Heading2"/>
      </w:pPr>
      <w:r>
        <w:t>Volltext</w:t>
      </w:r>
    </w:p>
    <w:p>
      <w:r>
        <w:t>Bundesgericht III. Öffentlich-rechtliche Abteilung 18.02.2016 8C 55/2016 (8C_55/2016) Tribunal fédéral IIIe Cour de droit public (Ire Cour de droit social) 18.02.2016 8C 55/2016 (8C_55/2016) Tribunale federale III Corte di diritto pubblico (I Corte di diritto sociale) 18.02.2016 8C 55/2016 (8C_55/2016)</w:t>
      </w:r>
    </w:p>
    <w:p>
      <w:r>
        <w:t>Arbeitslosenversicherung | Arbeitslosenversicherung</w:t>
      </w:r>
    </w:p>
    <w:p>
      <w:r>
        <w:t>Bundesgericht Tribunal fédéral Tribunale federale Tribunal federal 8C_55/2016   {T 0/2} Urteil vom 18. Februar 2016 I. sozialrechtliche Abteilung Besetzung Bundesrichter Maillard, Präsident, Gerichtsschreiber Batz. Verfahrensbeteiligte A.________, Beschwerdeführer, gegen Kantonales Arbeitsamt Schaffhausen, Mühlentalstrasse 105, 8200 Schaffhausen, Beschwerdegegner. Gegenstand Arbeitslosenversicherung (Prozessvoraussetzung), Beschwerde gegen den Entscheid des Obergerichts des Kantons Schaffhausen vom 18. Dezember 2015. Nach Einsicht in die Beschwerde des A.________ vom 21. Januar 2016 (Poststempel) gegen den Entscheid des Obergerichts des Kantons Schaffhausen vom 18. Dezember 2015, in die Mitteilung des Bundesgerichts vom 22. Januar 2016, worin auf die gesetzlichen Formerfordernisse von Rechtsmitteln hinsichtlich Begehren und Begründung sowie auf die nur innert der Beschwerdefrist noch bestehende Verbesserungsmöglichkeit hingewiesen worden ist, in Erwägung, dass eine Beschwerde an das Bundesgericht gemäss Art. 42 Abs. 1 und 2 BGG u.a. die Begehren und deren Begründung zu enthalten hat, wobei in der Begründung in gedrängter Form darzulegen ist, inwiefern der angefochtene Entscheid Recht verletzt; dies setzt insbesondere voraus, dass sich die Beschwerde führende Person konkret mit den Erwägungen des angefochtenen Entscheids auseinandersetzt ( BGE 140 III 86 E. 2 S. 88 und 134 II 244 E. 2.1 f. S. 245 f.), dass die Beschwerde vom 21. Januar 2016diesen Mindestanforderungen offensichtlich nicht genügt, da sie kein Begehren enthält und sich der Versicherte nicht in konkreter Weise mit den Erwägungen der Vor-instanz, insbesondere bezüglich der Verneinung des Anspruchs auf Arbeitslosenentschädigung zufolge fehlender Vermittlungsfähigkeit, auseinandersetzt, und auch weder rügt noch aufzeigt, inwiefern das kantonale Gericht im Sinne von Art. 95 f. BGG Recht verletzt bzw. - soweit überhaupt beanstandet - den Sachverhalt gemäss Art. 97    Abs. 1 BGG qualifiziert unrichtig oder als auf einer Rechtsverletzung beruhend festgestellt haben sollte, dass deshalb kein gültiges Rechtsmittel eingereicht worden ist, obwohl das Bundesgericht den Beschwerdeführer auf die entsprechenden Anforderungen an Rechtsmittel und die nur innert der Beschwerdefrist noch bestehende Verbesserungsmöglichkeit bezüglich der mangelhaften Eingabe am 22. Januar 2016 ausdrücklich hingewiesen hat, wobei diese Mitteilung des Gerichts unbeantwortet geblieben ist, dass somit auf die - offensichtlich unzulässige - Beschwerde in Anwendung von Art. 108 Abs. 1 lit. b BGG nicht eingetreten werden kann, dass es sich vorliegend rechtfertigt, von der Erhebung von Gerichtskosten für das bundesgerichtliche Verfahren umständehalber abzusehen ( Art. 66 Abs. 1 Satz 2 BGG ), dass in den Fällen des Art. 108 Abs. 1 BGG das vereinfachte Verfahren zum Zuge kommt und der Abteilungspräsident zuständig ist, erkennt der Präsident: 1. Auf die Beschwerde wird nicht eingetreten. 2. Es werden keine Gerichtskosten erhoben. 3. Dieses Urteil wird den Parteien, dem Obergericht des Kantons Schaffhausen, dem Staatssekretariat für Wirtschaft (SECO) und der Unia Arbeitslosenkasse, Bern, schriftlich mitgeteilt. Luzern, 18. Februar 2016 Im Namen der I. sozialrechtlichen Abteilung des Schweizerischen Bundesgerichts Der Präsident: Maillard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