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8C_554/2024 vom 4. Oktober 2024</w:t>
      </w:r>
    </w:p>
    <w:p>
      <w:r>
        <w:t>Bundesgericht, 2024-10-04, DE</w:t>
      </w:r>
    </w:p>
    <w:p>
      <w:r>
        <w:rPr>
          <w:b/>
        </w:rPr>
        <w:t xml:space="preserve">Quelle: </w:t>
      </w:r>
      <w:r>
        <w:t>https://mcp.opencaselaw.ch/entscheid/bger_8C_554_2024</w:t>
      </w:r>
    </w:p>
    <w:p>
      <w:r>
        <w:t>FR: TF 8C_554/2024 du 4 octobre 2024</w:t>
      </w:r>
    </w:p>
    <w:p>
      <w:r>
        <w:t>IT: TF 8C_554/2024 del 4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Endscheid vom 24. Juli 2024 die Verfügung der Beschwerdegegnerin vom 23. April 2024, wonach der Beschwerdeführer keinen Anspruch auf Versicherungsleistungen hat. Dabei stellte es hinsichtlich der krankheitsbedingten Restarbeitsfähigkeit massgeblich auf das für beweiskräftig erklärte polydisziplinäre Gutachten der ABI Ärztliches Begutachtungsinstitut GmbH, Basel, vom 23. November 2023 ab.</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in Willkür verfallen sein (dazu Näheres: BGE 146 IV 88 E. 1.3.1 f. und 140 III 115 E. 2; je mit Hinweisen) oder einen anderen Beschwerdegrund ( Art. 95 ff. BGG ) gesetzt haben soll, legt der Beschwerdeführer nicht dar. Allein das von der Vorinstanz als massgeblich erachtete Gutachten pauschal für unvollständig und fehlerhaft zu rügen, weil nicht der eigenen Wahrnehmung und jener des Hausarztes entsprechend,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