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8C_552/2024 vom 4. Oktober 2024</w:t>
      </w:r>
    </w:p>
    <w:p>
      <w:r>
        <w:t>Bundesgericht, 2024-10-04, DE</w:t>
      </w:r>
    </w:p>
    <w:p>
      <w:r>
        <w:rPr>
          <w:b/>
        </w:rPr>
        <w:t xml:space="preserve">Quelle: </w:t>
      </w:r>
      <w:r>
        <w:t>https://mcp.opencaselaw.ch/entscheid/bger_8C_552_2024</w:t>
      </w:r>
    </w:p>
    <w:p>
      <w:r>
        <w:t>FR: TF 8C_552/2024 du 4 octobre 2024</w:t>
      </w:r>
    </w:p>
    <w:p>
      <w:r>
        <w:t>IT: TF 8C_552/2024 del 4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28. Juni 2024 in Auseinandersetzung mit den Parteivorbringen und in Würdigung der Akten dar, weshalb die Beschwerdegegnerin mit Verfügung vom 19. Oktober 2023 von einem fehlenden Anspruch auf eine Invalidenrente ausgehen durfte.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den Geschehensablauf zu schildern und darüber hinaus unter Verweis auf nach dem streitentscheidenden Zeitpunkt des Verfügungserlasses vom 19. Oktober 2023 ( BGE 143 V 409 E. 2.1) erstellte Arztberichte eine Zustandsverschlechterung geltend zu machen, reicht nicht aus. Eine willkürliche Beweiswürdigung ist damit nicht gerügt. Neue Tatsachen und Beweise sind vor Bundesgericht überdies nur unter sehr eng begrenzten Voraussetzungen zulässig ( Art. 99 Abs.1 BGG ). Die Vorbringen des Beschwerdeführers gehen nicht über eine letztinstanzlich unzulässige appellatorische Kritik hinaus (E. 1 am Ende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