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8C_550/2025 vom 16. Oktober 2025</w:t>
      </w:r>
    </w:p>
    <w:p>
      <w:r>
        <w:t>Bundesgericht, 2025-10-16, DE</w:t>
      </w:r>
    </w:p>
    <w:p>
      <w:r>
        <w:rPr>
          <w:b/>
        </w:rPr>
        <w:t xml:space="preserve">Quelle: </w:t>
      </w:r>
      <w:r>
        <w:t>https://mcp.opencaselaw.ch/entscheid/bger_8C_550_2025</w:t>
      </w:r>
    </w:p>
    <w:p>
      <w:r>
        <w:t>FR: TF 8C_550/2025 du 16 octobre 2025</w:t>
      </w:r>
    </w:p>
    <w:p>
      <w:r>
        <w:t>IT: TF 8C_550/2025 del 16 ottobre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20. August 2025 in Auseinandersetzung mit den Parteivorbringen und in Würdigung der Akten dar, weshalb der Einspracheentscheid vom 18. März 2025, mit welchem eine Leistungspflicht für die Rückenbeschwerden mangels Kausalzusammenhangs zum Unfall vom 29. Juni 2023 verneint wurde, rechtens sei.</w:t>
      </w:r>
    </w:p>
    <w:p>
      <w:r>
        <w:rPr>
          <w:b/>
        </w:rPr>
        <w:t>E. 3</w:t>
      </w:r>
    </w:p>
    <w:p>
      <w:r>
        <w:t>Die Beschwerdeführerin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den Gesundheitsverlauf zu schildern und um Überprüfung der Angelegenheit zu ersuchen, reicht vor Bundesgericht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