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550/2023 vom 15. September 2023</w:t>
      </w:r>
    </w:p>
    <w:p>
      <w:r>
        <w:t>Bundesgericht, 2023-09-15, DE</w:t>
      </w:r>
    </w:p>
    <w:p>
      <w:r>
        <w:rPr>
          <w:b/>
        </w:rPr>
        <w:t xml:space="preserve">Quelle: </w:t>
      </w:r>
      <w:r>
        <w:t>https://mcp.opencaselaw.ch/entscheid/bger_8C_550_2023</w:t>
      </w:r>
    </w:p>
    <w:p>
      <w:r>
        <w:t>FR: TF 8C 550/2023 du 15 septembre 2023</w:t>
      </w:r>
    </w:p>
    <w:p>
      <w:r>
        <w:t>IT: TF 8C 550/2023 del 15 settembre 2023</w:t>
      </w:r>
    </w:p>
    <w:p>
      <w:pPr>
        <w:pStyle w:val="Heading2"/>
      </w:pPr>
      <w:r>
        <w:t>Regeste</w:t>
      </w:r>
    </w:p>
    <w:p>
      <w:r>
        <w:t>Arbeitslosenversicherung (Prozessvoraussetzung) | Arbeitslosenversicherung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im angefochtenen Urteil vom 29. Juni 2023 den Einspracheentscheid des Beschwerdegegners vom 3. Februar 2023, worin das Gesuch der Beschwerdeführerin um Erlass der Rückerstattungsschuld von Fr. 34'208.40 abgewiesen wurde. In Auseinandersetzung mit den Parteivorbringen und in Würdigung der Akten legte die Vorinstanz dabei dar, weshalb bei der Beschwerdeführerin nicht von einem gutgläubigen Leistungsbezug ausgegangen werden könne, was den Erlass der Rückforderung ausschliesse.</w:t>
      </w:r>
    </w:p>
    <w:p>
      <w:r>
        <w:rPr>
          <w:b/>
        </w:rPr>
        <w:t>E. 3</w:t>
      </w:r>
    </w:p>
    <w:p>
      <w:r>
        <w:t>Die Beschwerdeführerin beanstandet dies, ohne indessen aufzuzeigen, inwieweit die von der Vorinstanz getroffenen Sachverhaltsfeststellungen offensichtlich unrichtig (vgl. Art. 97 Abs. 1 BGG ) - mithin willkürlich ( BGE 146 IV 88 E. 1.3.1 f.; 140 III 115 E. 2; je mit Hinweisen) - oder sonstwie bundesrechtswidrig sein sollen. Ebenso wenig tut sie dar, weshalb die darauf beruhenden Erwägungen gegen Bundesrecht verstossen oder einen anderen Beschwerdegrund (vgl. Art. 95 lit. a-e BGG ) gesetzt haben könnten. Allein den Geschehensablauf aus eigener Sicht zu schildern, reicht klarerweise nicht aus. Ebenso wenig genügt es, darüber hinaus das bereits vor Vorinstanz Vorgetragene zu wiederholen, ohne sich mit den diesbezüglichen Erwägungen näher auseinanderzusetzen.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 Damit wird das mit der Beschwerdeerhebung sinngemäss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