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54/2019 vom 1. April 2019</w:t>
      </w:r>
    </w:p>
    <w:p>
      <w:r>
        <w:t>Bundesgericht, 2019-04-01, DE</w:t>
      </w:r>
    </w:p>
    <w:p>
      <w:r>
        <w:rPr>
          <w:b/>
        </w:rPr>
        <w:t xml:space="preserve">Quelle: </w:t>
      </w:r>
      <w:r>
        <w:t>https://mcp.opencaselaw.ch/entscheid/bger_8C_54_2019</w:t>
      </w:r>
    </w:p>
    <w:p>
      <w:r>
        <w:t>FR: TF 8C 54/2019 du 1 avril 2019</w:t>
      </w:r>
    </w:p>
    <w:p>
      <w:r>
        <w:t>IT: TF 8C 54/2019 del 1 aprile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ob die Vorinstanz Bundesrecht verletzt, indem sie den Rentenbeginn - ohne weitere Begründung, einzig unter Verweis auf Art. 88a Abs. 1 IVV - auf den 1. Dezember 2015 legt. Der Anspruch auf eine Dreiviertelsrente wird hingegen von der IV-Stelle nicht in Frage gestellt.</w:t>
      </w:r>
    </w:p>
    <w:p>
      <w:r>
        <w:rPr>
          <w:b/>
        </w:rPr>
        <w:t>E. 3.1.1</w:t>
      </w:r>
    </w:p>
    <w:p>
      <w:r>
        <w:t>Gemäss Art. 28 Abs. 1 lit. b IVG haben Versicherte Anspruch auf eine Rente, die unter anderem während eines Jahres ohne wesentlichen Unterbruch durchschnittlich mindestens 40 % arbeitsunfähig ( Art. 6 ATSG ) gewesen sind.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 Art. 29bis IVV ).</w:t>
      </w:r>
    </w:p>
    <w:p>
      <w:r>
        <w:rPr>
          <w:b/>
        </w:rPr>
        <w:t>E. 3.1.2</w:t>
      </w:r>
    </w:p>
    <w:p>
      <w:r>
        <w:t>Art. 29 Abs. 1 IVG sieht vor, dass der Rentenanspruch frühestens nach Ablauf von sechs Monaten nach Geltendmachung des Leistungsanspruchs nach Art. 29 Abs. 1 ATSG , jedoch frühestens im Monat, der auf die Vollendung des 18. Altersjahres folgt, entsteht.</w:t>
      </w:r>
    </w:p>
    <w:p>
      <w:r>
        <w:rPr>
          <w:b/>
        </w:rPr>
        <w:t>E. 3.1.3</w:t>
      </w:r>
    </w:p>
    <w:p>
      <w:r>
        <w:t>Die Wartezeiten von Art. 28 Abs. 1 lit. b und Art. 29 Abs. 1 IVG haben völlig unterschiedliche Funktionen - als materielle Anspruchsvoraussetzung (ein Jahr dauernde Arbeitsunfähigkeit) und als formelle Karenzfrist, die mit Blick auf den frühest möglichen Rentenbeginn einzuhalten ist. Es besteht daher kein Grund, Art. 29bis IVV , der das Wiederaufleben der Invalidität nach Aufhebung einer Rente zufolge Verminderung des Invaliditätsgrades regelt und laut welchem bei der Berechnung der Wartezeit nach Art. 28 Abs. 1 lit. b IVG früher zurückgelegte Zeiten angerechnet werden, auch auf die Festlegung der in der Bestimmung nicht erwähnten sechsmonatigen Karenzzeit nach Art. 29 Abs. 1 IVG anzuwenden ( BGE 142 V 547 E. 3.2 S. 550 f.).</w:t>
      </w:r>
    </w:p>
    <w:p>
      <w:r>
        <w:rPr>
          <w:b/>
        </w:rPr>
        <w:t>E. 3.2</w:t>
      </w:r>
    </w:p>
    <w:p>
      <w:r>
        <w:t>Im vorliegenden Fall ist unbestritten, dass die aktuell rentenbegründende Invalidität auf dasselbe Leiden zurückzuführen ist, welches zur ursprünglichen Rentenzusprache geführt hatte. Deshalb wird im Rahmen der innert dreier Jahre nach Einstellung der Invalidenrente erfolgten Neuanmeldung zum Leistungsbezug die früher zurückgelegte Wartezeit gemäss Art. 28 Abs. 1 lit. b IVG im Sinne von Art. 29bis IVV angerechnet und ist nicht neu zu bestehen. Davon geht implizit auch das kantonale Gericht aus. Wie die Beschwerdeführerin zutreffend darlegt, ändert dies aber nichts daran, dass die Rente erst nach Ablauf der formellen sechsmonatigen Karenzfrist gemäss Art. 29 Abs. 1 ATSG beginnen kann. Die Verschlechterung des Gesundheitszustandes ist zwar - einhellig - bereits im September 2015 eingetreten. Entgegen der Ansicht der Vorinstanz ist jedoch vorliegend ausschlaggebend, dass die Neuanmeldung erst am 5. Januar 2016 erfolgt ist, weshalb der Rentenbeginn - gemäss den letztinstanzlich übereinstimmenden Anträgen von IV-Stelle, kantonalem Gericht und versicherter Person - auf den 1. Juli 2016 festzusetzen ist.</w:t>
      </w:r>
    </w:p>
    <w:p>
      <w:r>
        <w:rPr>
          <w:b/>
        </w:rPr>
        <w:t>E. 4</w:t>
      </w:r>
    </w:p>
    <w:p>
      <w:r>
        <w:t>Die Beschwerde ist offensichtlich begründet, weshalb sie im vereinfachten Verfahren nach Art. 109 Abs. 2 lit. b BGG erledigt wird.</w:t>
      </w:r>
    </w:p>
    <w:p>
      <w:r>
        <w:rPr>
          <w:b/>
        </w:rPr>
        <w:t>E. 5</w:t>
      </w:r>
    </w:p>
    <w:p>
      <w:r>
        <w:t>Aufgrund der konkreten Umstände wird ausnahmsweise auf die Erhebung von Gerichtskosten verzichtet ( Art. 66 Abs. 1 Satz 2 BGG ). Von einer Rückweisung an das kantonale Gericht zur Neuverlegung der Kosten im vorangegangenen Verfahren kann abgesehen werden, da es für die versicherte Person in Bezug auf den vorinstanzlichen Prozess - auch nach Korrektur des Rentenbeginns durch das Bundesgericht - bei einem Obsiegen bleibt (Zusprache einer unbefristeten Dreiviertelsrente).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