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8C_54/2017 vom 14. Februar 2017</w:t>
      </w:r>
    </w:p>
    <w:p>
      <w:r>
        <w:t>Bundesgericht, 2017-02-14, IT</w:t>
      </w:r>
    </w:p>
    <w:p>
      <w:r>
        <w:rPr>
          <w:b/>
        </w:rPr>
        <w:t xml:space="preserve">Quelle: </w:t>
      </w:r>
      <w:r>
        <w:t>https://mcp.opencaselaw.ch/entscheid/bger_8C_54_2017</w:t>
      </w:r>
    </w:p>
    <w:p>
      <w:r>
        <w:t>FR: TF 8C_54/2017 du 14 février 2017</w:t>
      </w:r>
    </w:p>
    <w:p>
      <w:r>
        <w:t>IT: TF 8C_54/2017 del 14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respinta, nella misura in cui non è divenuta priva d'oggetto.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 e al Tribunale delle assicurazioni del Cantone Ticino.</w:t>
      </w:r>
    </w:p>
    <w:p>
      <w:r>
        <w:t>Lucerna, 14 febbraio 2017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