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8C_547/2016 vom 28. September 2016</w:t>
      </w:r>
    </w:p>
    <w:p>
      <w:r>
        <w:t>Bundesgericht, 2016-09-28, DE</w:t>
      </w:r>
    </w:p>
    <w:p>
      <w:r>
        <w:rPr>
          <w:b/>
        </w:rPr>
        <w:t xml:space="preserve">Quelle: </w:t>
      </w:r>
      <w:r>
        <w:t>https://mcp.opencaselaw.ch/entscheid/bger_8C_547_2016</w:t>
      </w:r>
    </w:p>
    <w:p>
      <w:r>
        <w:t>FR: TF 8C_547/2016 du 28 septembre 2016</w:t>
      </w:r>
    </w:p>
    <w:p>
      <w:r>
        <w:t>IT: TF 8C_547/2016 del 28 settembre 2016</w:t>
      </w:r>
    </w:p>
    <w:p>
      <w:pPr>
        <w:pStyle w:val="Heading2"/>
      </w:pPr>
      <w:r>
        <w:t>Volltext</w:t>
      </w:r>
    </w:p>
    <w:p>
      <w:r>
        <w:t>Bundesgericht</w:t>
      </w:r>
    </w:p>
    <w:p>
      <w:r>
        <w:t>Tribunal fédéral</w:t>
      </w:r>
    </w:p>
    <w:p>
      <w:r>
        <w:t>Tribunale federale</w:t>
      </w:r>
    </w:p>
    <w:p>
      <w:r>
        <w:t>Tribunal federal</w:t>
      </w:r>
    </w:p>
    <w:p>
      <w:r>
        <w:t>{T 0/2}</w:t>
      </w:r>
    </w:p>
    <w:p>
      <w:r>
        <w:t>8C_547/2016</w:t>
      </w:r>
    </w:p>
    <w:p>
      <w:r>
        <w:t>Urteil vom 28. September 2016</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Arbeitslosenkasse des Kantons Zürich, Zürcherstrasse 8, 8400 Winterthur,</w:t>
      </w:r>
    </w:p>
    <w:p>
      <w:r>
        <w:t>Beschwerdegegnerin.</w:t>
      </w:r>
    </w:p>
    <w:p>
      <w:r>
        <w:t>Gegenstand</w:t>
      </w:r>
    </w:p>
    <w:p>
      <w:r>
        <w:t>Arbeitslosenversicherung (Prozessvoraussetzung),</w:t>
      </w:r>
    </w:p>
    <w:p>
      <w:r>
        <w:t>Beschwerde gegen den Beschluss des Sozialversicherungsgerichts des Kantons Zürich</w:t>
      </w:r>
    </w:p>
    <w:p>
      <w:r>
        <w:t>vom 15. August 2016.</w:t>
      </w:r>
    </w:p>
    <w:p>
      <w:r>
        <w:t>Nach Einsicht</w:t>
      </w:r>
    </w:p>
    <w:p>
      <w:r>
        <w:t>in die Beschwerde vom 31. August 2016 (Poststempel) gegen den Nichteintretensbeschluss des Sozialversicherungsgerichts des Kantons Zürich vom 15. August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w:t>
      </w:r>
    </w:p>
    <w:p>
      <w:r>
        <w:t>dass die Beschwerdeführerin in ihrer in weiten Teilen ungebührlich abgefassten Eingabe nicht ansatzweise darlegt, weshalb die Vorinstanz auf das Rechtsmittel hätte eintreten sollen,</w:t>
      </w:r>
    </w:p>
    <w:p>
      <w:r>
        <w:t>dass deshalb im vereinfachten Verfahren nach Art. 108 Abs. 1 lit. b BGG auf die Beschwerde nicht einzutreten ist,</w:t>
      </w:r>
    </w:p>
    <w:p>
      <w:r>
        <w:t>dass in Anwendung von Art. 66 Abs. 1 Satz 2 BGG umständehalber auf die Erhebung von Gerichtskosten verzichtet wird,</w:t>
      </w:r>
    </w:p>
    <w:p>
      <w:r>
        <w:t>dass die Beschwerdeführerin bei fortgesetzt ähnlicher Beschwerdeführung inskünftig aber mit der Auferlegung von Gerichtskosten zu rechnen haben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28.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