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8C_546/2021 vom 2. November 2021</w:t>
      </w:r>
    </w:p>
    <w:p>
      <w:r>
        <w:t>Bundesgericht, 2021-11-02, DE</w:t>
      </w:r>
    </w:p>
    <w:p>
      <w:r>
        <w:rPr>
          <w:b/>
        </w:rPr>
        <w:t xml:space="preserve">Quelle: </w:t>
      </w:r>
      <w:r>
        <w:t>https://mcp.opencaselaw.ch/entscheid/bger_8C_546_2021</w:t>
      </w:r>
    </w:p>
    <w:p>
      <w:r>
        <w:t>FR: TF 8C_546/2021 du 2 novembre 2021</w:t>
      </w:r>
    </w:p>
    <w:p>
      <w:r>
        <w:t>IT: TF 8C_546/2021 del 2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der Beschwerdeführerin auferlegt.</w:t>
      </w:r>
    </w:p>
    <w:p>
      <w:r>
        <w:rPr>
          <w:b/>
        </w:rPr>
        <w:t>E. 3</w:t>
      </w:r>
    </w:p>
    <w:p>
      <w:r>
        <w:t>Diese Verfügung wird den Parteien und dem Kantonsgericht Wallis, öffentlich-rechtliche Abteilung, schriftlich mitgeteilt.</w:t>
      </w:r>
    </w:p>
    <w:p>
      <w:r>
        <w:t>Luzern, 2. November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