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8C_540/2017 vom 24. Januar 2018</w:t>
      </w:r>
    </w:p>
    <w:p>
      <w:r>
        <w:t>Bundesgericht, 2018-01-24, FR</w:t>
      </w:r>
    </w:p>
    <w:p>
      <w:r>
        <w:rPr>
          <w:b/>
        </w:rPr>
        <w:t xml:space="preserve">Quelle: </w:t>
      </w:r>
      <w:r>
        <w:t>https://mcp.opencaselaw.ch/entscheid/bger_8C_540_2017</w:t>
      </w:r>
    </w:p>
    <w:p>
      <w:r>
        <w:t>FR: TF 8C_540/2017 du 24 janvier 2018</w:t>
      </w:r>
    </w:p>
    <w:p>
      <w:r>
        <w:t>IT: TF 8C_540/2017 del 24 gennaio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8C_540/2017</w:t>
      </w:r>
    </w:p>
    <w:p>
      <w:r>
        <w:t>Arrêt du 24 janvier 2018</w:t>
      </w:r>
    </w:p>
    <w:p>
      <w:r>
        <w:t>Ire Cour de droit social</w:t>
      </w:r>
    </w:p>
    <w:p>
      <w:r>
        <w:t>Composition</w:t>
      </w:r>
    </w:p>
    <w:p>
      <w:r>
        <w:t>M. le Juge fédéral Frésard, en qualité de juge unique.</w:t>
      </w:r>
    </w:p>
    <w:p>
      <w:r>
        <w:t>Greffière : Mme Fretz Perrin.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Caisse nationale suisse d'assurance en cas d'accidents (CNA), Fluhmattstrasse 1, 6004 Lucerne,</w:t>
      </w:r>
    </w:p>
    <w:p>
      <w:r>
        <w:t>intimée.</w:t>
      </w:r>
    </w:p>
    <w:p>
      <w:r>
        <w:t>Objet</w:t>
      </w:r>
    </w:p>
    <w:p>
      <w:r>
        <w:t>Assurance-accidents (condition procédurale),</w:t>
      </w:r>
    </w:p>
    <w:p>
      <w:r>
        <w:t>recours contre le jugement du Tribunal cantonal du canton de Vaud, Cour des assurances sociales, du 6 juillet 2017 (AA 137/16 - 71/2017).</w:t>
      </w:r>
    </w:p>
    <w:p>
      <w:r>
        <w:t>Vu :</w:t>
      </w:r>
    </w:p>
    <w:p>
      <w:r>
        <w:t>le recours formé le 22 août 2017 (timbre postal) par A.________ contre le jugement de la Cour des assurances sociales du Tribunal cantonal du canton de Vaud du 6 juillet 2017 et la demande d'assistance judiciaire,</w:t>
      </w:r>
    </w:p>
    <w:p>
      <w:r>
        <w:t>l'ordonnance du 25 octobre 2017 par laquelle le Tribunal fédéral a rejeté la demande d'assistance judiciaire et a imparti au recourant un délai de 14 jours, dès réception de l'ordonnance, pour s'acquitter d'une avance de frais de 800 fr. en garantie des frais judiciaires présumés,</w:t>
      </w:r>
    </w:p>
    <w:p>
      <w:r>
        <w:t>considérant :</w:t>
      </w:r>
    </w:p>
    <w:p>
      <w:r>
        <w:t>que ce délai s'étant écoulé sans que le recourant se fût acquitté de l'avance de frais, le Tribunal fédéral a rendu une nouvelle ordonnance, le 28 novembre 2017, par laquelle il a imparti à l'intéressé un délai supplémentaire non prolongeable expirant le 11 décembre suivant pour verser l'avance de frais requise, avec l'avertissement qu'à défaut, le recours serait déclaré irrecevable,</w:t>
      </w:r>
    </w:p>
    <w:p>
      <w:r>
        <w:t>que les ordonnances des 25 octobre et 28 novembre 2017 ont été adressées au recourant par acte judiciaire,</w:t>
      </w:r>
    </w:p>
    <w:p>
      <w:r>
        <w:t>qu'elles ont été renvoyées au Tribunal fédéral avec la mention «non réclamé»,</w:t>
      </w:r>
    </w:p>
    <w:p>
      <w:r>
        <w:t>qu'une communication qui n'est remise que contre la signature du destinataire ou d'un tiers habilité est réputée reçue au plus tard sept jours après la première tentative infructueuse de distribution ( art. 44 al. 2 LTF ),</w:t>
      </w:r>
    </w:p>
    <w:p>
      <w:r>
        <w:t>que l'ordonnance du 25 octobre 2017 est réputée avoir été communiquée au recourant le 13 novembre 2017, soit à l'expiration du délai de sept jours à compter du dépôt de l'avis de retrait dans la boîte aux lettres,</w:t>
      </w:r>
    </w:p>
    <w:p>
      <w:r>
        <w:t>que l'ordonnance du 28 novembre 2017 est réputée avoir été communiquée au recourant le 6 décembre 2017, soit à l'expiration du délai de sept jours à compter du dépôt de l'avis de retrait dans la boîte aux lettres,</w:t>
      </w:r>
    </w:p>
    <w:p>
      <w:r>
        <w:t>que, de jurisprudence constante, celui qui se sait partie à une procédure judiciaire et qui doit dès lors s'attendre à recevoir notification d'actes du juge, est tenu de relever son courrier ou, s'il s'absente de son domicile, de prendre des dispositions pour que celui-ci lui parvienne néanmoins ( ATF 139 IV 228 consid. 1.1 p. 230 et les références citées),</w:t>
      </w:r>
    </w:p>
    <w:p>
      <w:r>
        <w:t>que l'avance de frais n'ayant pas été versée dans le délai supplémentaire imparti, le recours doit être déclaré irrecevable, conformément à l' art. 62 al. 3 LTF , et selon la procédure simplifiée de l' art. 108 al. 1 let. a et al. 2 LTF ,</w:t>
      </w:r>
    </w:p>
    <w:p>
      <w:r>
        <w:t>qu'en application de l'art. 66 al. 1, 2</w:t>
      </w:r>
    </w:p>
    <w:p>
      <w:r>
        <w:t>ème phrase, LTF, il convient de renoncer à la perception de frais judiciaires,</w:t>
      </w:r>
    </w:p>
    <w:p>
      <w:r>
        <w:t>par ces motifs, le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cantonal du canton de Vaud, Cour des assurances sociales, et à l'Office fédéral de la santé publique.</w:t>
      </w:r>
    </w:p>
    <w:p>
      <w:r>
        <w:t>Lucerne, le 24 janvier 2018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Frésard</w:t>
      </w:r>
    </w:p>
    <w:p>
      <w:r>
        <w:t>La Greffière : Fretz Perrin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