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8C_537/2021 vom 2. November 2021</w:t>
      </w:r>
    </w:p>
    <w:p>
      <w:r>
        <w:t>Bundesgericht, 2021-11-02, DE</w:t>
      </w:r>
    </w:p>
    <w:p>
      <w:r>
        <w:rPr>
          <w:b/>
        </w:rPr>
        <w:t xml:space="preserve">Quelle: </w:t>
      </w:r>
      <w:r>
        <w:t>https://mcp.opencaselaw.ch/entscheid/bger_8C_537_2021</w:t>
      </w:r>
    </w:p>
    <w:p>
      <w:r>
        <w:t>FR: TF 8C_537/2021 du 2 novembre 2021</w:t>
      </w:r>
    </w:p>
    <w:p>
      <w:r>
        <w:t>IT: TF 8C_537/2021 del 2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8C_537/2021</w:t>
      </w:r>
    </w:p>
    <w:p>
      <w:r>
        <w:t>Urteil vom 2. November 2021</w:t>
      </w:r>
    </w:p>
    <w:p>
      <w:r>
        <w:t>I. sozialrechtliche Abteilung</w:t>
      </w:r>
    </w:p>
    <w:p>
      <w:r>
        <w:t>Besetzung</w:t>
      </w:r>
    </w:p>
    <w:p>
      <w:r>
        <w:t>Bundesrichterin Viscione, als Einzelrichterin,</w:t>
      </w:r>
    </w:p>
    <w:p>
      <w:r>
        <w:t>Gerichtsschreiber Cupa.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Beschwerdeführer,</w:t>
      </w:r>
    </w:p>
    <w:p>
      <w:r>
        <w:t>gegen</w:t>
      </w:r>
    </w:p>
    <w:p>
      <w:r>
        <w:t>Kantonale Arbeitslosenkasse Appenzell Ausserrhoden,</w:t>
      </w:r>
    </w:p>
    <w:p>
      <w:r>
        <w:t>Obstmarkt 1, 9102 Herisau,</w:t>
      </w:r>
    </w:p>
    <w:p>
      <w:r>
        <w:t>Beschwerdegegnerin.</w:t>
      </w:r>
    </w:p>
    <w:p>
      <w:r>
        <w:t>Gegenstand</w:t>
      </w:r>
    </w:p>
    <w:p>
      <w:r>
        <w:t>Arbeitslosenversicherung (Rückerstrattung; Arbeitslosenentschädigung),</w:t>
      </w:r>
    </w:p>
    <w:p>
      <w:r>
        <w:t>Beschwerde gegen das Urteil des Obergerichts Appenzell Ausserrhoden vom 20. Juli 2021 (ERV 21 21).</w:t>
      </w:r>
    </w:p>
    <w:p>
      <w:r>
        <w:t>Nach Einsicht</w:t>
      </w:r>
    </w:p>
    <w:p>
      <w:r>
        <w:t>in die Beschwerde vom 17. August 2021 (Poststempel) gegen das Urteil des Obergerichts Appenzell Ausserrhoden vom 20. Juli 2021,</w:t>
      </w:r>
    </w:p>
    <w:p>
      <w:r>
        <w:t>in die Verfügung vom 9. September 2021, mit der das Bundesgericht das Gesuch von A.________ um unentgeltliche Rechtspflege abgewiesen und ihm eine Frist von 14 Tagen zur Bezahlung eines Kostenvorschusses von Fr. 500.- angesetzt hat,</w:t>
      </w:r>
    </w:p>
    <w:p>
      <w:r>
        <w:t>in die Verfügung vom 11. Oktober 2021, mit welcher A.________ zur Bezahlung des Kostenvorschusses innert einer Nachfrist bis zum 22. Oktober 2021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Appenzell Ausserrhoden, 2. Abteilung, und dem Staatssekretariat für Wirtschaft (SECO) schriftlich mitgeteilt.</w:t>
      </w:r>
    </w:p>
    <w:p>
      <w:r>
        <w:t>Luzern, 2. November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Viscione</w:t>
      </w:r>
    </w:p>
    <w:p>
      <w:r>
        <w:t>Der Gerichtsschreiber: Cupa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