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8C_531/2009 vom 23. Oktober 2009</w:t>
      </w:r>
    </w:p>
    <w:p>
      <w:r>
        <w:t>Bundesgericht, 2009-10-23, DE</w:t>
      </w:r>
    </w:p>
    <w:p>
      <w:r>
        <w:rPr>
          <w:b/>
        </w:rPr>
        <w:t xml:space="preserve">Quelle: </w:t>
      </w:r>
      <w:r>
        <w:t>https://mcp.opencaselaw.ch/entscheid/bger_8C_531_2009</w:t>
      </w:r>
    </w:p>
    <w:p>
      <w:r>
        <w:t>FR: TF 8C_531/2009 du 23 octobre 2009</w:t>
      </w:r>
    </w:p>
    <w:p>
      <w:r>
        <w:t>IT: TF 8C_531/2009 del 23 ottobre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 der vorinstanzliche Entscheid nicht Geldleistungen der Unfall- oder der Militärversicherung betrifft,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w:t>
      </w:r>
    </w:p>
    <w:p>
      <w:r>
        <w:t>Streitig und zu prüfen ist, ob die Vorinstanz Bundesrecht verletzte, indem sie feststellte, die Versicherte habe Anspruch auf die Vergütung der Kosten ihrer Beinorthesen.</w:t>
      </w:r>
    </w:p>
    <w:p>
      <w:r>
        <w:rPr>
          <w:b/>
        </w:rPr>
        <w:t>E. 3.1</w:t>
      </w:r>
    </w:p>
    <w:p>
      <w:r>
        <w:t>Gemäss Art. 21 Abs. 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Kosten für Zahnprothesen, Brillen und Schuheinlagen werden nur übernommen, wenn diese Hilfsmittel eine wesentliche Ergänzung medizinischer Eingliederungsmassnahmen bilden. Der Versicherte, der infolge seiner Invalidität für die Fortbewegung, für die Herstellung des Kontaktes mit der Umwelt oder für die Selbstsorge kostspieliger Geräte bedarf, hat im Rahmen einer vom Bundesrat aufzustellenden Liste zudem nach Art. 21 Abs. 2 IVG ohne Rücksicht auf die Erwerbsfähigkeit Anspruch auf solche Hilfsmittel.</w:t>
      </w:r>
    </w:p>
    <w:p>
      <w:r>
        <w:rPr>
          <w:b/>
        </w:rPr>
        <w:t>E. 3.2</w:t>
      </w:r>
    </w:p>
    <w:p>
      <w:r>
        <w:t>Im Rahmen der im Anhang zur HVI aufgeführten Liste besteht gemäss Art. 2 Abs. 1 HVI (SR 831.232.51) Anspruch auf Hilfsmittel, soweit diese für die Fortbewegung, die Herstellung des Kontaktes mit der Umwelt oder für die Selbstsorge notwendig sind. Anspruch auf die in dieser Liste mit (*) bezeichneten Hilfsmittel besteht nach Art. 2 Abs. 2 HVI nur, soweit diese für die Ausübung einer Erwerbstätigkeit oder die Tätigkeit im Aufgabenbereich, für die Schulung, die Ausbildung, die funktionelle Angewöhnung oder für die in der zutreffenden Ziffer des Anhangs ausdrücklich genannte Tätigkeit notwendig sind.</w:t>
      </w:r>
    </w:p>
    <w:p>
      <w:r>
        <w:rPr>
          <w:b/>
        </w:rPr>
        <w:t>E. 3.3</w:t>
      </w:r>
    </w:p>
    <w:p>
      <w:r>
        <w:t>In Anwendung von Ziff. 2.01 Anhang HVI werden Beinorthesen gemäss Tarifvertrag mit dem Schweizerischen Verband der Orthopädie-Techniker vergütet. Ziff. 2.01 Anhang ist nicht mit (*) bezeichnet.</w:t>
      </w:r>
    </w:p>
    <w:p>
      <w:r>
        <w:rPr>
          <w:b/>
        </w:rPr>
        <w:t>E. 4.1</w:t>
      </w:r>
    </w:p>
    <w:p>
      <w:r>
        <w:t>Das kantonale Gericht hat in Würdigung der gesamten medizinischen Akten für das Bundesgericht grundsätzlich verbindlich festgestellt, dass bei der Versicherten mit den streitigen Orthesen weder eine eigentliche Selbstsorge, noch eine selbstständige Fortbewegung, noch im engeren Sinn die Herstellung des Kontakts mit der Umwelt direkt gewährleistet werden. Diese Feststellung ist im bundesgerichtlichen Verfahren unbestritten geblieben.</w:t>
      </w:r>
    </w:p>
    <w:p>
      <w:r>
        <w:rPr>
          <w:b/>
        </w:rPr>
        <w:t>E. 4.2</w:t>
      </w:r>
    </w:p>
    <w:p>
      <w:r>
        <w:t>Gemäss dem Wortlaut von Art. 21 Abs. 2 IVG wird, damit ein Anspruch auf ein Hilfsmittel besteht, ein Bedürfnis vorausgesetzt. Das Hilfsmittel muss demnach für die invalide Person zur Erfüllung des gesetzlich geschützten Zweckes notwendig sein. Diese Bedingung ist rechtsprechungsgemäss dann erfüllt, wenn der versicherten Person nicht zugemutet werden kann, ohne den beanspruchten Gegenstand sich fortzubewegen, mit der Umwelt in Kontakt zu bleiben oder für sich zu sorgen, und wenn die versicherte Person willens und fähig ist, mit Hilfe des beanspruchten Gegenstandes einen dieser Zwecke zu erreichen (EVGE 1968 S. 208 E. 3d S. 212). Der vorinstanzliche Hinweis auf die Materialien zu Art. 21 Abs. 2 IVG bildet keinen hinreichenden Grund, von dieser Rechtsprechung abzuweichen. Der Bundesrat beantragte in seiner Botschaft lediglich, den Kreis der Anspruchsberechtigten nicht länger auf jene versicherten Personen einzuschränken, welche das Hilfsmittel zur Ausübung einer Erwerbstätigkeit oder einer Betätigung im Aufgabenbereich benötigten. Allerdings empfehle sich bei diesen Schwerstinvaliden eine gewisse Zurückhaltung hinsichtlich der Art der abzugebenden Hilfsmittel, weshalb der Anspruch auf kostspielige Geräte zur Ermöglichung der Fortbewegung, der Selbstsorge und zur Herstellung des Kontaktes zu beschränken sei (vgl. Botschaft des Bundesrates an die Bundesversammlung zum Entwurf eines Bundesgesetzes betreffend Änderung des Bundesgesetzes über die Invalidenversicherung vom 27. Februar 1967, BBl 1967 I 653, S. 676 f.).</w:t>
      </w:r>
    </w:p>
    <w:p>
      <w:r>
        <w:rPr>
          <w:b/>
        </w:rPr>
        <w:t>E. 4.3</w:t>
      </w:r>
    </w:p>
    <w:p>
      <w:r>
        <w:t>Da nach den verbindlichen vorinstanzlichen Feststellungen die Versicherte auch mit den streitigen Orthesen nicht fähig ist, einen der gesetzlichen Zwecke zu erreichen, besteht kein Anspruch auf Vergütung der Kosten für dieselben; die Verfügung vom 30. Juli 2008 war somit rechtens. Die Beschwerde ist demnach gutzuheissen und der kantonale Entscheid vom 6. Mai 2009 ist aufzuheben.</w:t>
      </w:r>
    </w:p>
    <w:p>
      <w:r>
        <w:rPr>
          <w:b/>
        </w:rPr>
        <w:t>E. 5</w:t>
      </w:r>
    </w:p>
    <w:p>
      <w:r>
        <w:t>Aufgrund der besonderen Umstände dieses Falles erscheint es als gerechtfertigt, von einer Erhebung von Gerichtskosten Umgang zu nehmen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