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8C_522/2024 vom 19. September 2024</w:t>
      </w:r>
    </w:p>
    <w:p>
      <w:r>
        <w:t>Bundesgericht, 2024-09-19, DE</w:t>
      </w:r>
    </w:p>
    <w:p>
      <w:r>
        <w:rPr>
          <w:b/>
        </w:rPr>
        <w:t xml:space="preserve">Quelle: </w:t>
      </w:r>
      <w:r>
        <w:t>https://mcp.opencaselaw.ch/entscheid/bger_8C_522_2024</w:t>
      </w:r>
    </w:p>
    <w:p>
      <w:r>
        <w:t>FR: TF 8C_522/2024 du 19 septembre 2024</w:t>
      </w:r>
    </w:p>
    <w:p>
      <w:r>
        <w:t>IT: TF 8C_522/2024 del 19 settembre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Urteil vom 4. Juli 2024 in Auseinandersetzung mit den Parteivorbringen und in Würdigung der Akten dar, weshalb die Beschwerdegegnerin mit Verfügung vom 26. Januar 2024 von einem fehlenden Anspruch auf eine Invalidenrente ausgehen durfte. Dabei stützte es sich massgeblich auf die Stellungnahmen des RAD-Arztes Prof. Dr. med. B.________ vom 1. Juli 2023 und 29. April 2024, welche in Bezug auf die Einschätzung der Arbeitsfähigkeit des Beschwerdeführers in angepasster Tätigkeit mit der vom Bundesgericht im Urteil 8C_668/2023 vom 18. März 2024 bestätigten Beurteilung des Unfallversicherers übereinstimme.</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tut er dar, weshalb die darauf beruhenden Erwägungen gegen Bundesrecht verstossen oder einen anderen Beschwerdegrund (vgl. Art. 95 lit. a-e BGG ) gesetzt haben könnten. Allein das bereits vor Vorinstanz Vorgetragene zu wiederholen, ohne auf die diesbezüglichen Erwägungen näher einzugehen, reicht nicht aus. Eine willkürliche Beweiswürdigung ist damit nicht (hinreichend) gerügt. Die Vorbringen gehen nicht über eine letztinstanzlich unzulässige appellatorische Kritik hinaus (E. 1 am Ende hiervor).</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