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8C_522/2012 vom 2. November 2012</w:t>
      </w:r>
    </w:p>
    <w:p>
      <w:r>
        <w:t>Bundesgericht, 2012-11-02, FR</w:t>
      </w:r>
    </w:p>
    <w:p>
      <w:r>
        <w:rPr>
          <w:b/>
        </w:rPr>
        <w:t xml:space="preserve">Quelle: </w:t>
      </w:r>
      <w:r>
        <w:t>https://mcp.opencaselaw.ch/entscheid/bger_8C_522_2012</w:t>
      </w:r>
    </w:p>
    <w:p>
      <w:r>
        <w:t>FR: TF 8C_522/2012 du 2 novembre 2012</w:t>
      </w:r>
    </w:p>
    <w:p>
      <w:r>
        <w:t>IT: TF 8C_522/2012 del 2 novembre 2012</w:t>
      </w:r>
    </w:p>
    <w:p>
      <w:pPr>
        <w:pStyle w:val="Heading2"/>
      </w:pPr>
      <w:r>
        <w:t>Erwägungen</w:t>
      </w:r>
    </w:p>
    <w:p>
      <w:r>
        <w:rPr>
          <w:b/>
        </w:rPr>
        <w:t>E. 1</w:t>
      </w:r>
    </w:p>
    <w:p>
      <w:r>
        <w:t>Les recourants reprochent aux premiers juges de n'avoir pas donné suite à leur requête de mise en oeuvre de débats publics et invoquent une violation de l'art. 6 § 1 CEDH .</w:t>
      </w:r>
    </w:p>
    <w:p>
      <w:r>
        <w:rPr>
          <w:b/>
        </w:rPr>
        <w:t>E. 2.1</w:t>
      </w:r>
    </w:p>
    <w:p>
      <w:r>
        <w:t>L'art. 6 § 1 CEDH garantit notamment, à toute personne qui soumet à un tribunal une "contestation sur des droits et obligations de caractère civil", le droit à ce que sa cause soit entendue publiquement. Dans le contentieux devant l'autorité judiciaire de première instance, cela implique en principe le droit d'exiger du tribunal qu'il tienne une audience de débats publique. Il en va différemment en deuxième instance, dans des cas où l'autorité de recours dispose d'un pouvoir d'examen limité et où la procédure n'a pas pour objet d'élucider des faits non encore établis (122 V 47 consid. 3 p. 54; 120 V 1 consid. 3 p. 7; arrêt 8C_124/2009 du 3 avril 2009 consid. 3.1).</w:t>
      </w:r>
    </w:p>
    <w:p>
      <w:r>
        <w:rPr>
          <w:b/>
        </w:rPr>
        <w:t>E. 2.2</w:t>
      </w:r>
    </w:p>
    <w:p>
      <w:r>
        <w:t>Le "caractère civil" d'un droit est une notion autonome de la Convention européenne; sont décisifs le contenu matériel du droit en cause et les effets que lui confère la législation interne de l'Etat concerné. Ainsi, l'art. 6 § 1 CEDH ne concerne pas seulement les contestations de droit privé au sens étroit - c'est-à-dire celles qui surgissent entre des particuliers, ou entre un particulier et l'Etat agissant au même titre qu'une personne privée -, mais aussi les actes administratifs adoptés par une autorité dans l'exercice de la puissance publique, pour autant qu'ils produisent un effet déterminant sur des droits de caractère civil ( ATF 132 I 229 consid. 6.2 p. 238; 131 I 467 consid. 2.4 sv. p. 469 sv.; 130 I 388 consid. 5.1 p. 394). L'art. 6 § 1 CEDH ne vise pas à créer de nouveaux droits matériels qui n'ont pas de fondement légal dans l'Etat concerné, mais à accorder une protection procédurale aux droits reconnus par l'ordre juridique interne. Il régit uniquement les contestations relatives à des droits (de caractère civil) que l'on peut dire, au moins de manière défendable, reconnus en droit interne; il n'assure par lui-même aux "droits et obligations" (de caractère civil) aucun contenu matériel déterminé dans l'ordre juridique des Etats contractants ( ATF 125 I 209 consid. 7a p. 215 sv. et les références).</w:t>
      </w:r>
    </w:p>
    <w:p>
      <w:r>
        <w:rPr>
          <w:b/>
        </w:rPr>
        <w:t>E. 2.3</w:t>
      </w:r>
    </w:p>
    <w:p>
      <w:r>
        <w:t>La notion de contestation relative à des "droits et obligations à caractère civil" comprend notamment les litiges relatifs à des prestations d'assurances sociales ou au paiement de cotisations aux assurances sociales en Suisse ( ATF 131 V 66 consid. 3.3 p. 70; 122 V 47 consid. 2a p. 50). Elle comprend, en outre, les litiges relatifs à des prestations d'aide sociale, pour autant que la législation interne de l'Etat concerné y confère un droit. Le fait que les prestations d'aide sociale sont entièrement financées par l'Etat et non par le paiement de cotisations n'est pas déterminant. Dès lors que le justiciable, atteint dans ses moyens d'existence, invoque un intérêt patrimonial et n'est pas concerné dans ses rapports avec l'administration en tant que telle, usant de prérogatives discrétionnaires, la contestation en matière d'aide sociale porte sur un droit à caractère civil au sens de l'art. 6 § 1 CEDH (arrêts de la Cour européenne des droits de l'homme Schuler-Zgraggen contre Suisse du 24 juin 1993, Série A vol. 263 § 46 et Salesi contre Italie du 26 février 1993, Série A vol. 257 § 17 ss; cf. également les arrêts du Tribunal fédéral 2P.103/2001 du 6 novembre 2001 consid. 3; 1A.120/2004 du 19 octobre 2004 consid. 2.4; 2D_77/2008 du 16 mars 2009 consid. 5.4). Le seul fait que l'administration dispose d'un certain pouvoir d'appréciation pour l'octroi des prestations n'exclut pas l'application de cette disposition. Il est en revanche déterminant que l'autorité statue sur la base de règles légales précises et qu'elle ne soit pas entièrement libre d'allouer ou non l'appui demandé (arrêts de la Cour européenne des droits de l'homme H. contre Belgique du 30 novembre 1987, Série A vol. 127 § 43, Mats Jacobsson contre Suède du 28 juin 1990, Série A vol. 180 § 32; Lombardo contre Italie du 26 novembre 1992, Série A vol. 249 § 17; voir également arrêt du Tribunal fédéral des assurances K 21/03 consid. 3.3 non publié in ATF 132 V 299 ; ATF 130 I 388 consid. 5.1 p. 394; 126 V 172 consid. 6b sv. p. 180 sv.).</w:t>
      </w:r>
    </w:p>
    <w:p>
      <w:r>
        <w:rPr>
          <w:b/>
        </w:rPr>
        <w:t>E. 2.4</w:t>
      </w:r>
    </w:p>
    <w:p>
      <w:r>
        <w:t>Saisi d'une demande tendant à la mise en oeuvre de débats publics,le juge cantonal doit en principe y donner suite. Il peut cependant s'abstenir dans les cas prévus par l'art. 6 § 1, 2ème phrase, CEDH, lorsque la demande est abusive (chicanière ou dilatoire), lorsqu'il apparaît clairement que le recours est infondé, irrecevable ou, au contraire, manifestement bien fondé ou lorsque l'objet du litige porte sur des questions hautement techniques (cf. ATF 136 I 279 consid. 1 p. 280; 122 V 47 consid. 3b p. 55).</w:t>
      </w:r>
    </w:p>
    <w:p>
      <w:r>
        <w:t>Dans leur réplique du 19 mars 2012, les recourants ont demandé "que des débats aient lieu devant la Cour, conformément à l' art. 6 par. 1 CEDH après la fin de l'échange d'écritures". Sans prendre position sur cette requête, qu'implicitement elle a écartée, la juridiction cantonale a statué par voie de circulation.</w:t>
      </w:r>
    </w:p>
    <w:p>
      <w:r>
        <w:t>Le litige devant l'autorité cantonale portait principalement sur la restitution de prestations d'aide sociale et sur une éventuelle remise de l'obligation de rembourser. Comme cela ressort du jugement attaqué, l'octroi des prestations d'aide sociale litigieuse ainsi que les conditions de leur remboursement et d'une remise éventuelle, sont définis de manière précise par la législation. Ces questions ne sont à l'évidence pas laissées à la libre disposition de l'autorité administrative. La procédure cantonale portait donc indubitablement sur des droits à caractère civil au sens de l'art. 6 § 1 CEDH . Par ailleurs aucune des exceptions susmentionnées n'entre en considération.</w:t>
      </w:r>
    </w:p>
    <w:p>
      <w:r>
        <w:rPr>
          <w:b/>
        </w:rPr>
        <w:t>E. 3</w:t>
      </w:r>
    </w:p>
    <w:p>
      <w:r>
        <w:t>Compte tenu de ce qui précède, la procédure cantonale est entachée d'un vice de procédure qui entraîne d'emblée l'annulation du jugement entrepris, indépendamment des chances de succès du recours sur le fond. Le vice de procédure ne peut pas être réparé en procédure fédérale, compte tenu du pouvoir d'examen limité dont jouit le Tribunal fédéral (art. 95 à 97 LTF; art. 105 LTF ; cf. ATF 136 I 279 consid. 5 p. 285; 129 I 129 consid. 2.2.3 p. 135; 127 V 431 consid. 3d/aa p. 437). Il convient d'annuler le jugement attaqué et de renvoyer la cause à l'autorité précédente pour qu'elle donne suite à la requête de débats publics des recourants et statue à nouveau.</w:t>
      </w:r>
    </w:p>
    <w:p>
      <w:r>
        <w:rPr>
          <w:b/>
        </w:rPr>
        <w:t>E. 4</w:t>
      </w:r>
    </w:p>
    <w:p>
      <w:r>
        <w:t>L'intimé, qui succombe, supportera les frais judiciaires ( art. 66 al. 1 LTF ). Compte tenu de l'issue du litige,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