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8C_520/2022 vom 24. Oktober 2022</w:t>
      </w:r>
    </w:p>
    <w:p>
      <w:r>
        <w:t>Bundesgericht, 2022-10-24, DE</w:t>
      </w:r>
    </w:p>
    <w:p>
      <w:r>
        <w:rPr>
          <w:b/>
        </w:rPr>
        <w:t xml:space="preserve">Quelle: </w:t>
      </w:r>
      <w:r>
        <w:t>https://mcp.opencaselaw.ch/entscheid/bger_8C_520_2022</w:t>
      </w:r>
    </w:p>
    <w:p>
      <w:r>
        <w:t>FR: TF 8C_520/2022 du 24 octobre 2022</w:t>
      </w:r>
    </w:p>
    <w:p>
      <w:r>
        <w:t>IT: TF 8C_520/2022 del 24 ottobre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8C_520/2022</w:t>
      </w:r>
    </w:p>
    <w:p>
      <w:r>
        <w:t>Urteil vom 24. Oktober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Kevin Sägesser,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 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Verwaltungsgerichts des Kantons Bern vom 3. August 2022 (200 22 139 UV).</w:t>
      </w:r>
    </w:p>
    <w:p>
      <w:r>
        <w:t>Nach Einsicht</w:t>
      </w:r>
    </w:p>
    <w:p>
      <w:r>
        <w:t>in die Beschwerde vom 7. September 2022 gegen das Urteil des Verwaltungsgerichts des Kantons Bern vom 3. August 2022,</w:t>
      </w:r>
    </w:p>
    <w:p>
      <w:r>
        <w:t>in die Verfügung vom 3. Oktober 2022, mit welcher A.________ zur Bezahlung eines Kostenvorschusses innert einer Nachfrist bis zum 14. Oktober 2022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Gesundheit schriftlich mitgeteilt.</w:t>
      </w:r>
    </w:p>
    <w:p>
      <w:r>
        <w:t>Luzern, 24. Oktober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