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8C_520/2012 vom 27. Juli 2012</w:t>
      </w:r>
    </w:p>
    <w:p>
      <w:r>
        <w:t>Bundesgericht, 2012-07-27, DE</w:t>
      </w:r>
    </w:p>
    <w:p>
      <w:r>
        <w:rPr>
          <w:b/>
        </w:rPr>
        <w:t xml:space="preserve">Quelle: </w:t>
      </w:r>
      <w:r>
        <w:t>https://mcp.opencaselaw.ch/entscheid/bger_8C_520_2012</w:t>
      </w:r>
    </w:p>
    <w:p>
      <w:r>
        <w:t>FR: TF 8C_520/2012 du 27 juillet 2012</w:t>
      </w:r>
    </w:p>
    <w:p>
      <w:r>
        <w:t>IT: TF 8C_520/2012 del 27 luglio 2012</w:t>
      </w:r>
    </w:p>
    <w:p>
      <w:pPr>
        <w:pStyle w:val="Heading2"/>
      </w:pPr>
      <w:r>
        <w:t>Volltext</w:t>
      </w:r>
    </w:p>
    <w:p>
      <w:r>
        <w:t>Bundesgericht</w:t>
      </w:r>
    </w:p>
    <w:p>
      <w:r>
        <w:t>Tribunal fédéral</w:t>
      </w:r>
    </w:p>
    <w:p>
      <w:r>
        <w:t>Tribunale federale</w:t>
      </w:r>
    </w:p>
    <w:p>
      <w:r>
        <w:t>Tribunal federal</w:t>
      </w:r>
    </w:p>
    <w:p>
      <w:r>
        <w:t>8C_520/2012 {T 0/2}</w:t>
      </w:r>
    </w:p>
    <w:p>
      <w:r>
        <w:t>Urteil vom 27. Juli 2012</w:t>
      </w:r>
    </w:p>
    <w:p>
      <w:r>
        <w:t>I. sozialrechtliche Abteilung</w:t>
      </w:r>
    </w:p>
    <w:p>
      <w:r>
        <w:t>Besetzung</w:t>
      </w:r>
    </w:p>
    <w:p>
      <w:r>
        <w:t>Bundesrichter Ursprung, Präsident,</w:t>
      </w:r>
    </w:p>
    <w:p>
      <w:r>
        <w:t>Gerichtsschreiber Batz.</w:t>
      </w:r>
    </w:p>
    <w:p>
      <w:r>
        <w:t>Verfahrensbeteiligte</w:t>
      </w:r>
    </w:p>
    <w:p>
      <w:r>
        <w:t>S.________,</w:t>
      </w:r>
    </w:p>
    <w:p>
      <w:r>
        <w:t>vertreten durch Rechtsanwalt Hans Hegetschweiler,</w:t>
      </w:r>
    </w:p>
    <w:p>
      <w:r>
        <w:t>Beschwerdeführer,</w:t>
      </w:r>
    </w:p>
    <w:p>
      <w:r>
        <w:t>gegen</w:t>
      </w:r>
    </w:p>
    <w:p>
      <w:r>
        <w:t>IV-Stelle des Kantons Aargau,</w:t>
      </w:r>
    </w:p>
    <w:p>
      <w:r>
        <w:t>Kyburgerstrasse 15, 5000 Aarau,</w:t>
      </w:r>
    </w:p>
    <w:p>
      <w:r>
        <w:t>Beschwerdegegnerin.</w:t>
      </w:r>
    </w:p>
    <w:p>
      <w:r>
        <w:t>Gegenstand</w:t>
      </w:r>
    </w:p>
    <w:p>
      <w:r>
        <w:t>Invalidenversicherung (Prozessvoraussetzung),</w:t>
      </w:r>
    </w:p>
    <w:p>
      <w:r>
        <w:t>Beschwerde gegen den Entscheid des Versicherungsgerichts des Kantons Aargau</w:t>
      </w:r>
    </w:p>
    <w:p>
      <w:r>
        <w:t>vom 16. Mai 2012.</w:t>
      </w:r>
    </w:p>
    <w:p>
      <w:r>
        <w:t>Nach Einsicht</w:t>
      </w:r>
    </w:p>
    <w:p>
      <w:r>
        <w:t>in die Beschwerde des S.________ vom 28. Juni 2012 (Poststempel) gegen den Entscheid des Versicherungsgerichts des Kantons Aargau, 4. Kammer, vom 16. Mai 2012,</w:t>
      </w:r>
    </w:p>
    <w:p>
      <w:r>
        <w:t>in Erwägung,</w:t>
      </w:r>
    </w:p>
    <w:p>
      <w:r>
        <w:t>dass die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ebenso wenig (vgl. BGE 136 I 65 E. 1.3.1 S. 68 und 134 II 244 E. 2.1 f. S. 245 f.) wie blosse Verweisungen ( BGE 133 II 396 E. 3.1 S. 399 f.; 133 III 384 E. 2.3 S. 387 f. ; 130 I 290 E. 4.10 S. 302; vgl. auch Laurent Merz, in: Basler Kommentar zum Bundesgerichtsgesetz, 2. Aufl. 2011, N. 51 und 53 sowie 61 zu Art. 42 BGG und dortige weitere Hinweise),</w:t>
      </w:r>
    </w:p>
    <w:p>
      <w:r>
        <w:t>dass die Beschwerde vom 28. Juni 2012 den vorgenannten Erfordernissen offensichtlich nicht gerecht wird, indem sie sich mit den für das Ergebnis des angefochtenen Entscheids massgeblichen Erwägungen der Vorinstanz namentlich nicht in einer den gesetzlichen Anforderungen an die Begründungspflicht genügenden Weise auseinandersetzt und insbesondere nicht im Einzelnen darlegt, inwiefern der angefochtene Entscheid Recht verletzen sollte, wobei in diesem Zusammenhang auch zu berücksichtigen ist,</w:t>
      </w:r>
    </w:p>
    <w:p>
      <w:r>
        <w:t>dass die beim Bundesgericht eingereichte Rechtsschrift weitgehend appellatorische Kritik aufweist und bezüglich des materiellen Gehalts der Begründung sinngemässe Wiederholungen der Beschwerde enthält, welche der Rechtsvertreter des Versicherten schon vor dem kantonalen Versicherungsgericht eingereicht hat (vgl. BGE 134 II 244 E. 2.1 ff. S. 245 ff.),</w:t>
      </w:r>
    </w:p>
    <w:p>
      <w:r>
        <w:t>dass der Beschwerdeführer zwar gegenüber dem im vorinstanzlichen Entscheid als massgebend erachteten Gutachten des Instituts X.________ verschiedene Einwendungen vorbringt und auch sonst Meinungen vertritt, die nach seiner Auffassung eine zutreffendere Beweiswürdigung ergeben, ohne indessen in konkreter und hinreichend substanziierter Weise aufzuzeigen, inwiefern das vorinstanzliche Gericht eine Rechtsverletzung gemäss Art. 95 f. BGG bzw. eine entscheidwesentliche, offensichtlich unrichtige oder unvollständige Sachverhaltsfeststellung im Sinne von Art. 97 Abs. 1 BGG begangen haben sollte (vgl. dazu statt vieler: Urteile 8C_511/2011 vom 4. August 2011 und 8C_303/2011 vom 23. Mai 2011 mit Hinweisen),</w:t>
      </w:r>
    </w:p>
    <w:p>
      <w:r>
        <w:t>dass hieran auch die blossen Hinweise auf "Zweifel an der Praxis" resp. die "nicht faire" bzw. "aktenwidrige" Argumentation der Vorinstanz nichts zu ändern vermögen, weil die Beschwerde auch insoweit den Begründungsanforderungen hinsichtlich eines zulässigen Beschwerdegrundes im Sinne von Art. 95 ff. BGG nicht genügt,</w:t>
      </w:r>
    </w:p>
    <w:p>
      <w:r>
        <w:t>dass deshalb auf die offensichtlich unzulässige Beschwerde - ohne Ansetzung einer Nachfrist zur Verbesserung ( BGE 134 II 244 E. 2.4 S. 247) - in Anwendung von Art. 108 Abs. 1 lit. b BGG nicht eingetreten werden kann,</w:t>
      </w:r>
    </w:p>
    <w:p>
      <w:r>
        <w:t>dass dem Verfahrensausgang entsprechend die Gerichtskosten dem Beschwerdeführer aufzuerlegen sind ( Art. 66 Abs. 1 BGG ), wobei den Umständen des Falles bei der Festsetzung der Gerichtskosten Rechnung zu tragen ist (Art. 65 f. BGG),</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Aargau und dem Bundesamt für Sozialversicherungen schriftlich mitgeteilt.</w:t>
      </w:r>
    </w:p>
    <w:p>
      <w:r>
        <w:t>Luzern, 27. Juli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