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519/2021 vom 4. Oktober 2021</w:t>
      </w:r>
    </w:p>
    <w:p>
      <w:r>
        <w:t>Bundesgericht, 2021-10-04, DE</w:t>
      </w:r>
    </w:p>
    <w:p>
      <w:r>
        <w:rPr>
          <w:b/>
        </w:rPr>
        <w:t xml:space="preserve">Quelle: </w:t>
      </w:r>
      <w:r>
        <w:t>https://mcp.opencaselaw.ch/entscheid/bger_8C_519_2021</w:t>
      </w:r>
    </w:p>
    <w:p>
      <w:r>
        <w:t>FR: TF 8C 519/2021 du 4 octobre 2021</w:t>
      </w:r>
    </w:p>
    <w:p>
      <w:r>
        <w:t>IT: TF 8C 519/2021 del 4 ottobre 2021</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04.10.2021 8C 519/2021 (8C_519/2021) Tribunal fédéral IIIe Cour de droit public (Ire Cour de droit social) 04.10.2021 8C 519/2021 (8C_519/2021) Tribunale federale III Corte di diritto pubblico (I Corte di diritto sociale) 04.10.2021 8C 519/2021 (8C_519/2021)</w:t>
      </w:r>
    </w:p>
    <w:p>
      <w:r>
        <w:t>Invalidenversicherung (Prozessvoraussetzung) | Invalidenversicherung</w:t>
      </w:r>
    </w:p>
    <w:p>
      <w:r>
        <w:t>Bundesgericht Tribunal fédéral Tribunale federale Tribunal federal 8C_519/2021 Urteil vom 4. Oktober 2021 I. sozialrechtliche Abteilung Besetzung Bundesrichter Maillard, Präsident, Gerichtsschreiberin Kopp Käch. Verfahrensbeteiligte A.________, handelnd durch seine Mutter B.________, Beschwerdeführer, gegen IV-Stelle des Kantons Zürich, Röntgenstrasse 17, 8005 Zürich, Beschwerdegegnerin. Gegenstand Invalidenversicherung (Prozessvoraussetzung), Beschwerde gegen das Urteil des Sozialversicherungsgerichts des Kantons Zürich vom 25. Juni 2021 (IV.2021.00091). Nach Einsicht in die Beschwerde vom 3. August 2021 (Poststempel) gegen das Urteil des Sozialversicherungsgerichts des Kantons Zürich vom 25. Juni 2021, in die Mitteilung des Bundesgerichts vom 5. August 2021 an B.________, worin auf die gesetzlichen Formerfordernisse von Beschwerden hinsichtlich Begehren und Begründung sowie auf die nur innert der Rechtsmittelfrist noch bestehende Verbesserungsmöglichkeit hingewiesen worden ist, in Erwägung, dass innert der nach Art. 44 - 48 in Verbindung mit Art. 100 Abs. 1 BGG am 14. September 2021 abgelaufenen Rechtsmittelfrist keine weitere Eingabe eingereicht worden ist,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 136 I 65 E. 1.3.1 und 134 II 244 E. 2.1; vgl. auch BGE 140 III 86 E. 2 mit weiteren Hinweisen), während eine rein appellatorische Kritik nicht genügt ( BGE 145 I 26 E. 1.3; 145 IV 154 E. 1.1; je mit Hinweisen), dass auch von Beschwerde führenden Laien erwartet werden darf, auf die vorinstanzliche Begründung konkret einzugehen, dass das kantonale Gericht in Würdigung der Aktenlage und der Parteivorbringen einlässlich begründet zur Auffassung gelangte, die IV-Stelle des Kantons Zürich habe in ihrer Verfügung vom 16. Dezember 2020 einen Anspruch des Beschwerdeführers auf Kostenübernahme für medizinische Massnahmen bezüglich des Geburtsgebrechens gemäss Ziffer 311 des Anhangs zur Verordnung über Geburtsgebrechen (GgV) für den massgebenden Zeitpunkt des Verfügungserlasses zu Recht verneint, dass die Vorbringen des Beschwerdeführers nicht über eine letztinstanzlich unzulässige appellatorische Kritik hinausgehen, beschränkt er sich doch im Wesentlichen darauf, die eigene Sicht der Dinge darzulegen, ohne dabei aufzuzeigen, inwiefern die vorinstanzlichen Erwägungen auf einer unrichtigen Sachverhaltsfeststellung im Sinne von Art. 97 Abs. 2 BGG beruhen oder anderweitig bundesrechtswidrig sein sollen, dass dergestalt die Beschwerde offensichtlich nicht den eingangs aufgezeigten Begründungsanforderungen zu genügen vermag,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Sozialversicherungsgericht des Kantons Zürich und dem Bundesamt für Sozialversicherungen schriftlich mitgeteilt. Luzern, 4. Oktober 2021 Im Namen der I. sozialrechtlichen Abteilung des Schweizerischen Bundesgerichts Der Präsident: Maillard Die Gerichtsschreiberin: Kopp Käch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