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517/2015 vom 12. August 2015</w:t>
      </w:r>
    </w:p>
    <w:p>
      <w:r>
        <w:t>Bundesgericht, 2015-08-12, DE</w:t>
      </w:r>
    </w:p>
    <w:p>
      <w:r>
        <w:rPr>
          <w:b/>
        </w:rPr>
        <w:t xml:space="preserve">Quelle: </w:t>
      </w:r>
      <w:r>
        <w:t>https://mcp.opencaselaw.ch/entscheid/bger_8C_517_2015</w:t>
      </w:r>
    </w:p>
    <w:p>
      <w:r>
        <w:t>FR: TF 8C 517/2015 du 12 août 2015</w:t>
      </w:r>
    </w:p>
    <w:p>
      <w:r>
        <w:t>IT: TF 8C 517/2015 del 12 agosto 2015</w:t>
      </w:r>
    </w:p>
    <w:p>
      <w:pPr>
        <w:pStyle w:val="Heading2"/>
      </w:pPr>
      <w:r>
        <w:t>Regeste</w:t>
      </w:r>
    </w:p>
    <w:p>
      <w:r>
        <w:t>Invalidenversicherung | Invalidenversicherung</w:t>
      </w:r>
    </w:p>
    <w:p>
      <w:pPr>
        <w:pStyle w:val="Heading2"/>
      </w:pPr>
      <w:r>
        <w:t>Volltext</w:t>
      </w:r>
    </w:p>
    <w:p>
      <w:r>
        <w:t>Bundesgericht I. sozialrechtliche Abteilung 12.08.2015 8C 517/2015 (8C_517/2015) Tribunal fédéral Ire Cour de droit social 12.08.2015 8C 517/2015 (8C_517/2015) Tribunale federale I Corte di diritto sociale 12.08.2015 8C 517/2015 (8C_517/2015)</w:t>
      </w:r>
    </w:p>
    <w:p>
      <w:r>
        <w:t>Invalidenversicherung | Invalidenversicherung</w:t>
      </w:r>
    </w:p>
    <w:p>
      <w:r>
        <w:t>Bundesgericht Tribunal fédéral Tribunale federale Tribunal federal {T 0/2} 8C_517/2015 Urteil vom 12. August 2015 I. sozialrechtliche Abteilung Besetzung Bundesrichter Ursprung, als Einzelrichter, Gerichtsschreiber Batz. Verfahrensbeteiligte A.________, Beschwerdeführer, gegen IV-Stelle des Kantons Aargau, Bahnhofplatz 3C, 5000 Aarau, Beschwerdegegnerin, Sammelstiftung B.________. Gegenstand Invalidenversicherung (Prozessvoraussetzung), Beschwerde gegen den Entscheid des Versicherungsgerichts des Kantons Aargau vom 10. Juni 2015. Nach Einsicht in die Beschwerde des A.________ vom 14. Juli 2015 (Poststempel) gegen den Entscheid des Versicherungsgerichts des Kantons Aargau vom 10. Juni 2015, in das gleichzeitig gestellte Gesuch um Bewilligung der unentgeltlichen Prozessführung,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 des Versicherten vom 14. Juli 2015 den vorgenannten Erfordernissen nicht gerecht wird, indem sie sich mit den für das Ergebnis des angefochtenen Entscheids massgeblichen Erwägungen der Vorinstanz - insbesondere bezüglich des Abstellens auf die Beurteilung des MEDAS-Gutachtens vom 31. Januar 2013 sowie die Einschätzung des RAD-Arztes med. pract. C.________ vom 13. Januar 2014 - nicht in einer den gesetzlichen Anforderungen an die Begründungspflicht genügenden Weise auseinandersetzt, dass sich der Versicherte in seiner Beschwerdeschrift nämlich im Wesentlichen darauf beschränkt, in Wiederholung des schon vor der Vorinstanz Vorgetragenen erneut einzelne Aussagen von bereits im angefochtenen Entscheid zitierten Ärzten wiederzugeben, denen er eigene Darlegungen resp. eine nach seiner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dass hieran auch die blosse vom Beschwerdeführer vorgenommene Auflage verschiedener Arztberichte (Dr. med. D.________ vom 12. November 2013; Dr. med. E.________ vom 19. September 2013; Medizinisches Zentrum F.________ vom 6. Januar 2014), mit denen sich die Vorinstanz bereits einlässlich auseinandergesetzt hat, nichts zu ändern vermag,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womit das Gesuch um Bewilligung der unentgeltlichen Prozessführung gegenstandslos wird,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der Sammelstiftung B.________, dem Versicherungsgericht des Kantons Aargau und dem Bundesamt für Sozialversicherungen schriftlich mitgeteilt. Luzern, 12.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