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8C_516/2018 vom 31. Oktober 2018</w:t>
      </w:r>
    </w:p>
    <w:p>
      <w:r>
        <w:t>Bundesgericht, 2018-10-31, FR</w:t>
      </w:r>
    </w:p>
    <w:p>
      <w:r>
        <w:rPr>
          <w:b/>
        </w:rPr>
        <w:t xml:space="preserve">Quelle: </w:t>
      </w:r>
      <w:r>
        <w:t>https://mcp.opencaselaw.ch/entscheid/bger_8C_516_2018</w:t>
      </w:r>
    </w:p>
    <w:p>
      <w:r>
        <w:t>FR: TF 8C_516/2018 du 31 octobre 2018</w:t>
      </w:r>
    </w:p>
    <w:p>
      <w:r>
        <w:t>IT: TF 8C_516/2018 del 31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8C_516/2018</w:t>
      </w:r>
    </w:p>
    <w:p>
      <w:r>
        <w:t>Arrêt du 31 octobre 2018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Hospice Général,</w:t>
      </w:r>
    </w:p>
    <w:p>
      <w:r>
        <w:t>cours de Rive 12, 1204 Genève,</w:t>
      </w:r>
    </w:p>
    <w:p>
      <w:r>
        <w:t>intimé.</w:t>
      </w:r>
    </w:p>
    <w:p>
      <w:r>
        <w:t>Objet</w:t>
      </w:r>
    </w:p>
    <w:p>
      <w:r>
        <w:t>Assurance sociale, (condition de recevabilité),</w:t>
      </w:r>
    </w:p>
    <w:p>
      <w:r>
        <w:t>recours contre le jugement de la Chambre administrative de la Cour de justice de la République et canton de Genève du 27 juin 2018 (A/1822/2018-AIDSO ATA/676/2018).</w:t>
      </w:r>
    </w:p>
    <w:p>
      <w:r>
        <w:t>Vu :</w:t>
      </w:r>
    </w:p>
    <w:p>
      <w:r>
        <w:t>le recours interjeté le 30 juillet 2018(timbre postal) par A.________ contre le jugement rendu le 27 juin 2018 par la Chambre administrative de la Cour de justice de la République et canton de Genève,</w:t>
      </w:r>
    </w:p>
    <w:p>
      <w:r>
        <w:t>la demande d'assistance judiciaire présentée par le prénommé,</w:t>
      </w:r>
    </w:p>
    <w:p>
      <w:r>
        <w:t>l'ordonnance du 3 septembre 2018 par laquelle le Tribunal fédéral a rejeté la demande d'assistance judiciaire et imparti à A.________ un délai de quatorze jours, dès réception de ladite ordonnance, pour s'acquitter d'une avance de frais de 500 fr.,</w:t>
      </w:r>
    </w:p>
    <w:p>
      <w:r>
        <w:t>l'ordonnance du 15 octobre 2018 par laquelle un délai supplémentaire non prolongeable échéant le 26 octobre 2018 a été imparti au recourant pour verser une avance de frais, avec l'avertissement qu'à défaut, le recours serait déclaré irrecevable,</w:t>
      </w:r>
    </w:p>
    <w:p>
      <w:r>
        <w:t>considérant :</w:t>
      </w:r>
    </w:p>
    <w:p>
      <w:r>
        <w:t>que le recourant n'a pas retiré l'envoi recommandé contenant l'ordonnance du 15 octobre 2018, lequel a été retourné au Tribunal fédéral le 30 octobre 2018 avec la mention "non réclamé", après l'expiration du délai de garde fixé par la poste,</w:t>
      </w:r>
    </w:p>
    <w:p>
      <w:r>
        <w:t>que de jurisprudence constante, celui qui se sait partie à une procédure judiciaire doit s'attendre à recevoir des actes du juge, de sorte qu'il est tenu de relever son courrier ou, s'il s'absente de son domicile, de prendre des dispositions pour que celui-ci lui parvienne néanmoins,</w:t>
      </w:r>
    </w:p>
    <w:p>
      <w:r>
        <w:t>que le justiciable est réputé avoir eu, à l'échéance du délai de garde, connaissance du contenu des plis recommandés que le juge lui adresse ( art. 44 al. 2 LTF ; ATF 141 II 429 consid. 3.1),</w:t>
      </w:r>
    </w:p>
    <w:p>
      <w:r>
        <w:t>que par conséquent, le recourant est censé avoir pris connaissance de l'ordonnance lui fixant un dernier délai au 26 octobre 2018,</w:t>
      </w:r>
    </w:p>
    <w:p>
      <w:r>
        <w:t>qu'il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qu'il peut être renoncé à la perception des frais judiciaires en application de l'art. 66 al. 1, 2ème phrase, LTF,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administrative de la Cour de justice de la République et canton de Genève.</w:t>
      </w:r>
    </w:p>
    <w:p>
      <w:r>
        <w:t>Lucerne, le 31 octobre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