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8C_515/2025 vom 15. Oktober 2025</w:t>
      </w:r>
    </w:p>
    <w:p>
      <w:r>
        <w:t>Bundesgericht, 2025-10-15, DE</w:t>
      </w:r>
    </w:p>
    <w:p>
      <w:r>
        <w:rPr>
          <w:b/>
        </w:rPr>
        <w:t xml:space="preserve">Quelle: </w:t>
      </w:r>
      <w:r>
        <w:t>https://mcp.opencaselaw.ch/entscheid/bger_8C_515_2025</w:t>
      </w:r>
    </w:p>
    <w:p>
      <w:r>
        <w:t>FR: TF 8C_515/2025 du 15 octobre 2025</w:t>
      </w:r>
    </w:p>
    <w:p>
      <w:r>
        <w:t>IT: TF 8C_515/2025 del 15 ottobre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24. Juni 2025 den Einspracheentscheid des Beschwerdegegners vom 8. Mai 2024, wonach der Erlass der zurückgeforderten Taggeldzahlungen in der Höhe von Fr. 9'237.75 nicht in Frage komme. Dabei verneinte sie den guten Glauben und stellte fest, dass damit die zweite Erlassvoraussetzung, das Vorliegen der grossen Härte (vgl. Art. 25 Abs. 1 Satz 2 ATSG ; SR 830.1), offen bleiben könne. Dies geschah im Wesentlichen mit der Begründung, ab dem Moment, als der Beschwerdeführer am 3. Dezember 2021 zur Stellungnahme betreffend die verpasste Terminvereinbarung für das Vorstellungsgespräch aufgefordert worden war, habe er bei gebotener Aufmerksamkeit mit der Möglichkeit einer Einstellung in der Anspruchsberechtigung und damit auch einer allfälligen Rückerstattung bereits ausbezahlter Taggelder rechnen müssen.</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führt er aus, weshalb die darauf beruhenden Erwägungen gegen Bundesrecht verstossen oder einen anderen Beschwerdegrund (vgl. Art. 95 lit. a-e BGG ) gesetzt haben könnten. Stattdessen trägt er ausserhalb davon Liegendes vor oder wiederholt bereits vor Vorinstanz Vorgetragenes, ohne zugleich aufzuzeigen, inwiefern das dazu Erwogene rechtsfehlerhaft sein soll.</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 womit das mit der Beschwerde gestellte Gesuch um unentgeltliche Prozessführung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