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8C_513/2025 vom 15. Oktober 2025</w:t>
      </w:r>
    </w:p>
    <w:p>
      <w:r>
        <w:t>Bundesgericht, 2025-10-15, DE</w:t>
      </w:r>
    </w:p>
    <w:p>
      <w:r>
        <w:rPr>
          <w:b/>
        </w:rPr>
        <w:t xml:space="preserve">Quelle: </w:t>
      </w:r>
      <w:r>
        <w:t>https://mcp.opencaselaw.ch/entscheid/bger_8C_513_2025</w:t>
      </w:r>
    </w:p>
    <w:p>
      <w:r>
        <w:t>FR: TF 8C_513/2025 du 15 octobre 2025</w:t>
      </w:r>
    </w:p>
    <w:p>
      <w:r>
        <w:t>IT: TF 8C_513/2025 del 15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12. August 2025 den Einspracheentscheid der Beschwerdegegnerin vom 12. Februar 2024, wonach der Erlass der zurückgeforderten Ergänzungsleistungen in der Höhe von Fr. 2'324.80 nicht in Frage komme. Dabei verneinte es den guten Glauben und stellte fest, dass damit die zweite Erlassvoraussetzung, das Vorliegen der grossen Härte (vgl. Art. 25 Abs. 1 Satz 2 ATSG ; SR 830.1), nicht näher zu prüfen sei. Die Vorinstanz hielt zur Begründung im Wesentlichen fest, dem Beschwerdeführer hätte bei Aufbringen der gebotenen Aufmerksamkeit klar sein müssen, dass jede Änderung des Eigenmietwerts (Neueinschätzung Grundeigentum) meldepflichtig ist. Die unterlassene Meldung sei nicht als leichte, sondern als den guten Glauben ausschliessende gravierende Nachlässigkeit zu werten, zumal in den der Unterlassung vorangegangenen Ergänzungsleistungsverfügungen als meldepflichtige Änderung die "Neueinschätzung Grundeigentum" ausdrücklich erwähnt worden sei.</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legt er dar, weshalb die darauf beruhenden Erwägungen gegen Bundesrecht verstossen oder einen anderen Beschwerdegrund (vgl. Art. 95 lit. a-e BGG ) gesetzt haben könnten. Allein den Geschehensablauf zu schildern, auf das Alter und den Gesundheitszustand zu verweisen und überdies das Fehlverhalten pauschal als lediglich leichte Nachlässigkeit zu bezeichnen, reicht nicht aus. Genauso wenig zielführend ist es, ausserhalb davon Liegendes zu thematisieren, wie etwa die Nichtmeldung des Bankkontos der Ehegattin.</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