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8C_510/2018 vom 12. März 2019</w:t>
      </w:r>
    </w:p>
    <w:p>
      <w:r>
        <w:t>Bundesgericht, 2019-03-12, FR</w:t>
      </w:r>
    </w:p>
    <w:p>
      <w:r>
        <w:rPr>
          <w:b/>
        </w:rPr>
        <w:t xml:space="preserve">Quelle: </w:t>
      </w:r>
      <w:r>
        <w:t>https://mcp.opencaselaw.ch/entscheid/bger_8C_510_2018</w:t>
      </w:r>
    </w:p>
    <w:p>
      <w:r>
        <w:t>FR: TF 8C_510/2018 du 12 mars 2019</w:t>
      </w:r>
    </w:p>
    <w:p>
      <w:r>
        <w:t>IT: TF 8C_510/2018 del 12 marzo 2019</w:t>
      </w:r>
    </w:p>
    <w:p>
      <w:pPr>
        <w:pStyle w:val="Heading2"/>
      </w:pPr>
      <w:r>
        <w:t>Erwägungen</w:t>
      </w:r>
    </w:p>
    <w:p>
      <w:r>
        <w:rPr>
          <w:b/>
        </w:rPr>
        <w:t>E. 1</w:t>
      </w:r>
    </w:p>
    <w:p>
      <w:r>
        <w:t>Le litige porte sur les conditions de la remise de l'obligation de restituer les prestations de chômage indues, singulièrement sur le point de savoir si la recourante remplit la condition de la bonne foi.</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w:t>
      </w:r>
    </w:p>
    <w:p>
      <w:r>
        <w:t>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102 V 245 consid. b p. 246).</w:t>
      </w:r>
    </w:p>
    <w:p>
      <w:r>
        <w:rPr>
          <w:b/>
        </w:rPr>
        <w:t>E. 4</w:t>
      </w:r>
    </w:p>
    <w:p>
      <w:r>
        <w:t>La cour cantonale a constaté que la recourante, tout en sachant que son domicile principal était en France, avait indiqué uniquement son lieu de résidence secondaire suisse sur plusieurs formulaires, en particulier dans la demande d'indemnité. Elle devait donc se douter que la caisse de chômage n'était pas en possession de toutes les informations lui permettant de statuer de manière correcte sur son droit au chômage. La recourante n'avait pourtant pas fait corriger son adresse, telle qu'elle ressortait de la documentation ni précisé qu'elle n'était à Lausanne qu'en résidence secondaire. En outre, elle avait dû assister à la séance collective d'information collective sur l'assurance-chômage au cours de laquelle est rappelée l'obligation de domicile en Suisse. Par ailleurs, le fait que les décomptes de salaire de l'ancien employeur étaient adressés en France n'était pas déterminant au vu des déclarations successives de la recourante, selon lesquelles elle était domiciliée à Lausanne. Enfin, il n'était pas établi que la caisse de chômage avait eu connaissance de l'attestation du contrôle des habitants de la ville de Lausanne - d'où il ressort qu'elle y est inscrite en résidence secondaire - avant le printemps 2015.</w:t>
      </w:r>
    </w:p>
    <w:p>
      <w:r>
        <w:rPr>
          <w:b/>
        </w:rPr>
        <w:t>E. 5</w:t>
      </w:r>
    </w:p>
    <w:p>
      <w:r>
        <w:t>La recourante fait valoir que le domicile principal et le domicile secondaire sont des notions juridiques qui ne sont pas compréhensibles pour le commun des mortels, qu'il n'est pas démontré qu'elle connaissait la différence entre ces deux notions et son influence sur le droit aux prestations. Il ne serait pas non plus établi que les participants à la séance d'information ont été renseignés sur ces notions. Se référant à la décision sur opposition de la caisse de chômage du 28 septembre 2015 (niant son droit à l'indemnité), la recourante affirme en outre que l'une des secrétaires de l'ORP donne comme information que les personnes peuvent s'inscrire (à l'ORP) même si elles ne disposent que d'une résidence secondaire en Suisse. Elle fait également valoir qu'elle a toujours transmis tous les documents demandés en temps et en heure. Pour elle, il était naturel d'indiquer Lausanne comme domicile dans la mesure où depuis 10 ans elle y habitait, y travaillait, avait payé ses cotisations en Suisse et entendait y chercher du travail. La transmission en décembre 2014 de l'attestation de domicile du contrôle des habitants démontrerait aussi sa bonne foi, indépendamment de la date à laquelle la caisse de chômage a reçu le document. La recourante se prévaut enfin de pièces mentionnant l'adresse en France (décomptes de salaire; formulaire "obligation d'entretien envers des enfants") et soutient qu'elle n'avait aucun intérêt particulier à percevoir des prestations de chômage en Suisse alors qu'elle aurait pu toucher des indemnités pour le moins identiques en France.</w:t>
      </w:r>
    </w:p>
    <w:p>
      <w:r>
        <w:rPr>
          <w:b/>
        </w:rPr>
        <w:t>E. 6</w:t>
      </w:r>
    </w:p>
    <w:p>
      <w:r>
        <w:t>Les arguments avancés par la recourante ne sont pas susceptibles d'établir sa bonne foi. En effet, même si lors de son inscription au chômage elle n'avait pas saisi exactement la notion du domicile, au sens de l'assurance-chômage, il pouvait raisonnablement être exigé de sa part qu'elle mentionne le lieu où elle réside à titre principal plutôt que sa résidence secondaire ou, en cas d'incertitudes, qu'elle se renseigne ou indique les deux adresses. Dans tous les cas, le rappel de l'obligation de domicile en Suisse lors de la séance d'information collective aurait dû susciter auprès de la recourante le doute que son domicile français pouvait constituer un obstacle à la reconnaissance de son droit à l'indemnité. Ensuite, en tant que la recourante se prévaut des déclarations de l'ORP, elle invoque des faits qui n'ont pas été constatés par la juridiction cantonale. Quoi qu'il en soit, la collaboratrice aurait également déclaré - selon l'acte de recours - que l'on ne pouvait pas déduire de l'inscription à l'ORP un droit à l'indemnité de chômage, de sorte que cet argument ne plaide pas en faveur de la thèse de la recourante. Quant aux liens qu'elle entretenait avec la ville de Lausanne et, de manière générale, avec la Suisse, ils sont plutôt de nature à remettre en cause la question de sa résidence habituelle, sur laquelle il n'y a toutefois plus lieu de revenir à ce stade de la procédure. Enfin, l'équivalence des indemnités de chômage suisse et française n'est de loin pas établie. En conclusion, si l'on peut inférer des pièces mentionnées par la recourante (décomptes de salaire; formulaire "obligation d'entretien envers des enfants") qu'elle n'entendait pas cacher son adresse en France, il n'en reste pas moins qu'en donnant uniquement celle de sa résidence secondaire en Suisse dans les formulaires de l'ORP et de la caisse de chômage, elle a commis une négligence grave de nature à exclure sa bonne foi, au sens de la jurisprudence. Par conséquent le jugement attaqué n'est pas critiquable et le recours se révèle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