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8C_509/2023 vom 19. März 2024</w:t>
      </w:r>
    </w:p>
    <w:p>
      <w:r>
        <w:t>Bundesgericht, 2024-03-19, DE</w:t>
      </w:r>
    </w:p>
    <w:p>
      <w:r>
        <w:rPr>
          <w:b/>
        </w:rPr>
        <w:t xml:space="preserve">Quelle: </w:t>
      </w:r>
      <w:r>
        <w:t>https://mcp.opencaselaw.ch/entscheid/bger_8C_509_2023</w:t>
      </w:r>
    </w:p>
    <w:p>
      <w:r>
        <w:t>FR: TF 8C_509/2023 du 19 mars 2024</w:t>
      </w:r>
    </w:p>
    <w:p>
      <w:r>
        <w:t>IT: TF 8C_509/2023 del 19 marzo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8C_509/2023</w:t>
      </w:r>
    </w:p>
    <w:p>
      <w:r>
        <w:t>Urteil vom 19. März 2024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Gerichtsschreiberin Berger Götz.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Rechtsabteilung, Fluhmattstrasse 1, 6002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das Urteil des Sozialversicherungsgerichts des Kantons Zürich vom 31. Mai 2023 (UV.2019.00137).</w:t>
      </w:r>
    </w:p>
    <w:p>
      <w:r>
        <w:t>Nach Einsicht</w:t>
      </w:r>
    </w:p>
    <w:p>
      <w:r>
        <w:t>in die Beschwerde vom 17. August 2023 (Poststempel) gegen das Urteil des Sozialversicherungsgerichts des Kantons Zürich vom 31. Mai 2023,</w:t>
      </w:r>
    </w:p>
    <w:p>
      <w:r>
        <w:t>in die Verfügung vom 30. Januar 2024, mit welcher A.________ zur Bezahlung eines Kostenvorschusses innert einer Nachfrist von 10 Tagen seit Empfang dieser Verfügung verpflichtet wurde, anderenfalls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19. März 2024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