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509/2020 vom 23. September 2020</w:t>
      </w:r>
    </w:p>
    <w:p>
      <w:r>
        <w:t>Bundesgericht, 2020-09-23, DE</w:t>
      </w:r>
    </w:p>
    <w:p>
      <w:r>
        <w:rPr>
          <w:b/>
        </w:rPr>
        <w:t xml:space="preserve">Quelle: </w:t>
      </w:r>
      <w:r>
        <w:t>https://mcp.opencaselaw.ch/entscheid/bger_8C_509_2020</w:t>
      </w:r>
    </w:p>
    <w:p>
      <w:r>
        <w:t>FR: TF 8C 509/2020 du 23 septembre 2020</w:t>
      </w:r>
    </w:p>
    <w:p>
      <w:r>
        <w:t>IT: TF 8C 509/2020 del 23 settembre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23.09.2020 8C 509/2020 (8C_509/2020) Tribunal fédéral IIIe Cour de droit public (Ire Cour de droit social) 23.09.2020 8C 509/2020 (8C_509/2020) Tribunale federale III Corte di diritto pubblico (I Corte di diritto sociale) 23.09.2020 8C 509/2020 (8C_509/2020)</w:t>
      </w:r>
    </w:p>
    <w:p>
      <w:r>
        <w:t>Unfallversicherung (Prozessvoraussetzung) | Unfallversicherung</w:t>
      </w:r>
    </w:p>
    <w:p>
      <w:r>
        <w:t>Bundesgericht Tribunal fédéral Tribunale federale Tribunal federal 8C_509/2020 Urteil vom 23. September 2020 I. sozialrechtliche Abteilung Besetzung Bundesrichter Maillard, Präsident, Gerichtsschreiber Grünvogel. Verfahrensbeteiligte A.________, Polen, Beschwerdeführer, gegen Schweizerische Unfallversicherungsanstalt (Suva), Fluhmattstrasse 1, 6004 Luzern, Beschwerdegegnerin. Gegenstand Unfallversicherung (Prozessvoraussetzung), Beschwerde gegen den Entscheid des Verwaltungsgerichts des Kantons Thurgau vom 8. Juli 2020 (VV.2019.67/E). Nach Einsicht in die Beschwerde vom 18. August 2020 (Poststempel Polen) gegen den Entscheid des Verwaltungsgerichts des Kantons Thurgau vom 8. Juli 2020, in die Mitteilung des Bundesgerichts vom 27. August 2020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14. September 2020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dargelegt hat, weshalb das vom Beschwerdeführer gegen den Einspracheentscheid der Suva vom 6. Februar 2020 Vorgetragene, insbesondere seinem Hinweis zur Beinlängendifferenz weder einen Anspruch auf eine Invalidenrente noch eine Integritätsentschädigung zu begründen vermögen, dass der Beschwerdeführer darauf nicht ansatzweise eingeht; allein das vor Vorinstanz Vorgetragene pauschal zu wiederholen reicht nicht aus, dass dieser Begründungsmangel offensichtlich ist, dass deshalb darauf im vereinfachten Verfahren nach Art. 108 Abs. 1 lit. b BGG nicht einzutreten ist, erkennt der Präsident: 1. Auf die Beschwerde wird nicht eingetreten. 2. Es werden keine Gerichtskosten erhoben. 3. Dieses Urteil wird den Parteien, dem Verwaltungsgericht des Kantons Thurgau und dem Bundesamt für Gesundheit schriftlich mitgeteilt. Luzern, 23.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