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509/2017 vom 31. August 2017</w:t>
      </w:r>
    </w:p>
    <w:p>
      <w:r>
        <w:t>Bundesgericht, 2017-08-31, FR</w:t>
      </w:r>
    </w:p>
    <w:p>
      <w:r>
        <w:rPr>
          <w:b/>
        </w:rPr>
        <w:t xml:space="preserve">Quelle: </w:t>
      </w:r>
      <w:r>
        <w:t>https://mcp.opencaselaw.ch/entscheid/bger_8C_509_2017</w:t>
      </w:r>
    </w:p>
    <w:p>
      <w:r>
        <w:t>FR: TF 8C 509/2017 du 31 août 2017</w:t>
      </w:r>
    </w:p>
    <w:p>
      <w:r>
        <w:t>IT: TF 8C 509/2017 del 31 agosto 2017</w:t>
      </w:r>
    </w:p>
    <w:p>
      <w:pPr>
        <w:pStyle w:val="Heading2"/>
      </w:pPr>
      <w:r>
        <w:t>Regeste</w:t>
      </w:r>
    </w:p>
    <w:p>
      <w:r>
        <w:t>Assurance-chômage | Assurance-chômage</w:t>
      </w:r>
    </w:p>
    <w:p>
      <w:pPr>
        <w:pStyle w:val="Heading2"/>
      </w:pPr>
      <w:r>
        <w:t>Volltext</w:t>
      </w:r>
    </w:p>
    <w:p>
      <w:r>
        <w:t>Bundesgericht III. Öffentlich-rechtliche Abteilung 31.08.2017 8C 509/2017 (8C_509/2017) Tribunal fédéral IIIe Cour de droit public (Ire Cour de droit social) 31.08.2017 8C 509/2017 (8C_509/2017) Tribunale federale III Corte di diritto pubblico (I Corte di diritto sociale) 31.08.2017 8C 509/2017 (8C_509/2017)</w:t>
      </w:r>
    </w:p>
    <w:p>
      <w:r>
        <w:t>Assurance-chômage | Assurance-chômage</w:t>
      </w:r>
    </w:p>
    <w:p>
      <w:r>
        <w:t>Bundesgericht Tribunal fédéral Tribunale federale Tribunal federal 8C_509/2017 Arrêt du 31 août 2017 Ire Cour de droit social Composition M. le Juge fédéral Frésard, en qualité de juge unique. Greffière : Mme Castella. Participants à la procédure A.________, recourant, contre Office cantonal de l'emploi, Service juridique, Rue des Gares 16, 1201 Genève, intimé. Objet Assurance-chômage (condition de recevabilité), recours contre le jugement de la Chambre des assurances sociales de la Cour de justice de la République et canton de Genève du 15 juin 2017. Vu : le jugement de la Chambre des assurances sociales de la Cour de justice de la République et canton de Genève du 15 juin 2017, le recours du 11 juillet 2017 (timbre postal), l'écriture complémentaire du 7 août 2017,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142 I 99 consid. 1.7.1 p. 106; 140 III 86 consid. 2 p. 89),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juridiction cantonale a nié l'aptitude au placement du recourant, au sens de l' art. 15 LACI (RS 837.0), malgré les candidatures spontanées déposées par celui-ci, dès lors qu'à son annonce à l'Office cantonal genevois de l'emploi il ne disposait que d'un mois avant de partir au service militaire, que dans ses écritures, le recourant se plaint de n'avoir pas été suffisamment et correctement guidé dans ses démarches, qu'il se prévaut de ses recherches d'emploi et de son inscription dans une agence d'emploi intérimaire, qu'il fait également valoir que le service militaire résulte d'une obligation fédérale et qu'il ne pouvait pas s'inscrire plus tôt au chômage dès lors qu'il travaillait, que ce faisant, pour peu qu'il discute la motivation du jugement entrepris, le recourant ne démontre pas en quoi celui-ci serait contraire au droit ni en quoi les constatations des premiers juges seraient manifestement inexactes au sens de l' art. 97 al. 1 LTF , que son recours ne répond dès lors pas aux exigences de motivation ( art. 42 et 106 al. 2 LTF ) et doit être déclaré irrecevable, qu'au demeurant, la raison de sa disponibilité limitée à l'emploi, à savoir l'entrée au service militaire, n'est pas susceptible de lui reconnaître une aptitude au placement ( ATF 123 V 214 ; arrêts 8C_922/2014 du 20 mai 2015 consid. 4.1 et 8C_169/2014 du 2 mars 2015 consid. 4.4), qu'au regard des circonstances, il y a exceptionnellement lieu de renoncer à percevoir des frais judiciaires (art. 66 al. 1, 2 ème phrase, LTF), par ces motifs, le Juge unique prononce : 1. Le recours est irrecevable. 2. Il n'est pas perçu de frais judiciaires. 3. Le présent arrêt est communiqué aux parties, à la Chambre des assurances sociales de la Cour de justice de la République et canton de Genève et au Secrétariat d'Etat à l'économie (SECO). Lucerne, le 31 août 2017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