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8C_507/2025 vom 18. November 2025</w:t>
      </w:r>
    </w:p>
    <w:p>
      <w:r>
        <w:t>Bundesgericht, 2025-11-18, DE</w:t>
      </w:r>
    </w:p>
    <w:p>
      <w:r>
        <w:rPr>
          <w:b/>
        </w:rPr>
        <w:t xml:space="preserve">Quelle: </w:t>
      </w:r>
      <w:r>
        <w:t>https://mcp.opencaselaw.ch/entscheid/bger_8C_507_2025</w:t>
      </w:r>
    </w:p>
    <w:p>
      <w:r>
        <w:t>FR: TF 8C_507/2025 du 18 novembre 2025</w:t>
      </w:r>
    </w:p>
    <w:p>
      <w:r>
        <w:t>IT: TF 8C_507/2025 del 18 novembre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Verwaltungsgericht des Kantons Zürich und dem Bezirksrat Pfäffikon schriftlich mitgeteilt.</w:t>
      </w:r>
    </w:p>
    <w:p>
      <w:r>
        <w:t>Luzern, 18. November 2025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Einzelrichter: Maillard</w:t>
      </w:r>
    </w:p>
    <w:p>
      <w:r>
        <w:t>Der Gerichtsschreiber: Hochuli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