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505/2010 vom 5. Juli 2010</w:t>
      </w:r>
    </w:p>
    <w:p>
      <w:r>
        <w:t>Bundesgericht, 2010-07-05, DE</w:t>
      </w:r>
    </w:p>
    <w:p>
      <w:r>
        <w:rPr>
          <w:b/>
        </w:rPr>
        <w:t xml:space="preserve">Quelle: </w:t>
      </w:r>
      <w:r>
        <w:t>https://mcp.opencaselaw.ch/entscheid/bger_8C_505_2010</w:t>
      </w:r>
    </w:p>
    <w:p>
      <w:r>
        <w:t>FR: TF 8C 505/2010 du 5 juillet 2010</w:t>
      </w:r>
    </w:p>
    <w:p>
      <w:r>
        <w:t>IT: TF 8C 505/2010 del 5 luglio 2010</w:t>
      </w:r>
    </w:p>
    <w:p>
      <w:pPr>
        <w:pStyle w:val="Heading2"/>
      </w:pPr>
      <w:r>
        <w:t>Regeste</w:t>
      </w:r>
    </w:p>
    <w:p>
      <w:r>
        <w:t>Invalidenversicherung | Invalidenversicherung</w:t>
      </w:r>
    </w:p>
    <w:p>
      <w:pPr>
        <w:pStyle w:val="Heading2"/>
      </w:pPr>
      <w:r>
        <w:t>Volltext</w:t>
      </w:r>
    </w:p>
    <w:p>
      <w:r>
        <w:t>Bundesgericht I. sozialrechtliche Abteilung 05.07.2010 8C 505/2010 (8C_505/2010) Tribunal fédéral Ire Cour de droit social 05.07.2010 8C 505/2010 (8C_505/2010) Tribunale federale I Corte di diritto sociale 05.07.2010 8C 505/2010 (8C_505/2010)</w:t>
      </w:r>
    </w:p>
    <w:p>
      <w:r>
        <w:t>Invalidenversicherung | Invalidenversicherung</w:t>
      </w:r>
    </w:p>
    <w:p>
      <w:r>
        <w:t>Bundesgericht Tribunal fédéral Tribunale federale Tribunal federal {T 0/2} 8C_505/2010 Urteil vom 5. Juli 2010 I. sozialrechtliche Abteilung Besetzung Bundesrichter Ursprung, Präsident, Gerichtsschreiberin Kopp Käch. Verfahrensbeteiligte S.________, vertreten durch Rechtsanwältin Monika Meier, Beschwerdeführer, gegen IV-Stelle des Kantons Zürich, Röntgenstrasse 17, 8005 Zürich, Beschwerdegegnerin. Gegenstand Invalidenversicherung, Beschwerde gegen den Entscheid des Sozialversicherungsgerichts des Kantons Zürich vom 30. April 2010. Nach Einsicht in die Beschwerde vom 10. Juni 2010 (Datum des Poststempels) gegen den Entscheid des Sozialversicherungsgerichts des Kantons Zürich vom 30. April 2010,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 dass die Beschwerde vom 10. Juni 2010 diesen gesetzlichen Begründungsanforderungen offensichtlich nicht genügt, indem die beim Bundesgericht eingereichte Rechtsschrift sich praktisch vollständig mit derjenigen deckt, welche der Beschwerdeführer vor dem kantonalen Sozialversicherungsgericht eingereicht hat: mit Ausnahme der Präzisierung des Antrags auf Zusprechung einer Viertelsrente anstatt einer IV-Rente sowie der Reduktion des vorzunehmenden Leidensabzuges von 35 % auf 25 %, was zu einem Invaliditätsgrad von 47 % anstatt 48 % führt, entspricht die Begründung wortwörtlich der vorinstanzlich eingereichten; sie setzt sich in keiner Weise mit den detaillierten und sorgfältigen Erwägungen des kantonalen Gerichts auseinander und legt nicht - auch nicht in gedrängter Form - dar, inwiefern diese Bundesrecht verletzen, dass deshalb im vereinfachten Verfahren nach Art. 108 Abs. 1 lit. b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Sozialversicherungsgericht des Kantons Zürich und dem Bundesamt für Sozialversicherungen schriftlich mitgeteilt. Luzern, 5. Juli 2010 Im Namen der I. sozialrechtlichen Abteilung des Schweizerischen Bundesgerichts Der Präsident: Die Gerichtsschreiberin: Ursprung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