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8C_503/2023 vom 29. August 2023</w:t>
      </w:r>
    </w:p>
    <w:p>
      <w:r>
        <w:t>Bundesgericht, 2023-08-29, DE</w:t>
      </w:r>
    </w:p>
    <w:p>
      <w:r>
        <w:rPr>
          <w:b/>
        </w:rPr>
        <w:t xml:space="preserve">Quelle: </w:t>
      </w:r>
      <w:r>
        <w:t>https://mcp.opencaselaw.ch/entscheid/bger_8C_503_2023</w:t>
      </w:r>
    </w:p>
    <w:p>
      <w:r>
        <w:t>FR: TF 8C_503/2023 du 29 août 2023</w:t>
      </w:r>
    </w:p>
    <w:p>
      <w:r>
        <w:t>IT: TF 8C_503/2023 del 29 agosto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16. Mai 2023 in Auseinandersetzung mit den Parteivorbringen und in Würdigung der Akten dar, weshalb die Beschwerdegegnerin ihre bisher erbrachten Leistungen mit Einspracheentscheid vom 28. Juni 2022 auf den 1. Oktober 2021 hin einstellen durfte. Danach seien die linksseitigen Schulterbeschwerden des Beschwerdeführers spätestens auf diesen Zeitpunkt hin nicht mehr mit überwiegender Wahrscheinlichkeit natürlich kausal auf das Ereignis vom 28. Juni 2021 zurückzuführen</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Arztberichte anzurufen, mit welchen sich die Vorinstanz einlässlich befasst hat, ohne sich mit den diesbezüglichen Erwägungen näher auseinanderzusetzen, reicht klarerweise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