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8C_503/2014 vom 25. Juli 2014</w:t>
      </w:r>
    </w:p>
    <w:p>
      <w:r>
        <w:t>Bundesgericht, 2014-07-25, DE</w:t>
      </w:r>
    </w:p>
    <w:p>
      <w:r>
        <w:rPr>
          <w:b/>
        </w:rPr>
        <w:t xml:space="preserve">Quelle: </w:t>
      </w:r>
      <w:r>
        <w:t>https://mcp.opencaselaw.ch/entscheid/bger_8C_503_2014</w:t>
      </w:r>
    </w:p>
    <w:p>
      <w:r>
        <w:t>FR: TF 8C_503/2014 du 25 juillet 2014</w:t>
      </w:r>
    </w:p>
    <w:p>
      <w:r>
        <w:t>IT: TF 8C_503/2014 del 25 luglio 2014</w:t>
      </w:r>
    </w:p>
    <w:p>
      <w:pPr>
        <w:pStyle w:val="Heading2"/>
      </w:pPr>
      <w:r>
        <w:t>Erwägungen</w:t>
      </w:r>
    </w:p>
    <w:p>
      <w:r>
        <w:rPr>
          <w:b/>
        </w:rPr>
        <w:t>E. 1</w:t>
      </w:r>
    </w:p>
    <w:p>
      <w:r>
        <w:t>Das Bundesgericht prüft seine Zuständigkeit und die Eintretensvoraussetzungen von Amtes wegen und mit freier Kognition ( Art. 29 Abs. 1 BGG ; vgl. BGE 135 III 1 E. 1.1 S. 3 mit Hinweisen).</w:t>
      </w:r>
    </w:p>
    <w:p>
      <w:r>
        <w:rPr>
          <w:b/>
        </w:rPr>
        <w:t>E. 2</w:t>
      </w:r>
    </w:p>
    <w:p>
      <w:r>
        <w:t>Die Beschwerde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2.1</w:t>
      </w:r>
    </w:p>
    <w:p>
      <w:r>
        <w:t>Im vorliegenden Fall hat das kantonale Gericht unter anderem die Sache in Aufhebung des angefochtenen Einspracheentscheides vom 7. März 2012 zur Neuberechnung der Überentschädigung im Sinne der Erwägungen an die Verwaltung zurückgewiesen (Ziff. II des Erkenntnisses des angefochtenen Entscheides). Obwohl die Vorinstanz in Ziff. I des Erkenntnisses ihres Entscheides die Beschwerde des Versicherten auch "abgewiesen" hat, handelt es sich - da der Entscheid das Verfahren nicht abschliesst (vgl. Art. 90 BGG ) - nicht um einen Endentscheid, sondern um einen - selbstständig eröffneten - Zwischenentscheid im Sinne von Art. 93 BGG ( BGE 133 V 477 E. 4.2 und 4.3 S. 481 f.; 133 V 645 E. 2.1 S. 647), der nur unter den Voraussetzungen von Art. 93 Abs. 1 BGG selbstständig angefochten werden kann ( BGE 133 V 477 E. 4.2 S. 481).</w:t>
      </w:r>
    </w:p>
    <w:p>
      <w:r>
        <w:rPr>
          <w:b/>
        </w:rPr>
        <w:t>E. 2.2</w:t>
      </w:r>
    </w:p>
    <w:p>
      <w:r>
        <w:t>Praxisgemäss bewirkt ein Entscheid, mit dem eine Sache - wie vorliegend bezüglich des Einspracheentscheides vom 7. März 2012 - zur neuen Abklärung und Entscheidung an die Vorinstanz zurückgewiesen wird, in der Regel keinen nicht wieder gutzumachenden Nachteil im Sinne von Art. 93 Abs. 1 lit. a BGG (vgl. statt vieler z.B. Urteile 8C_219/14 vom 25. März 2014, 8C_509/2012 vom 25. Juli 2012 und 8C_502/2012 vom 10. August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 BGE 133 V 477 E. 5.2.4 S. 484). So verhält es sich hier nicht, denn die Beschwerdegegnerin hat vorliegend nach getätigter Abklärung der Höhe der Kinderzulagen eine Neuberechnung der Überentschädigung vorzunehmen und hernach erneut zu verfügen, ohne dass der angefochtene Entscheid - wie der Beschwerdeführer anzunehmen scheint - vor Bundesgericht präjudizierende Wirkung entfaltet ( BGE 133 V 477 E. 5.2.4 S. 484).</w:t>
      </w:r>
    </w:p>
    <w:p>
      <w:r>
        <w:t>Die Eintretensvoraussetzung des Art. 93 Abs. 1 lit. a BGG ist damit nicht erfüllt. Dies gilt nach ständiger Rechtsprechung,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Urteile 8C_963/2012 vom 20. Dezember 2012 E. 2.2, und 9C_301/2007 vom 28. September 2007, E. 2.2). Auch die vorinstanzlich angeordnete Reformatio in peius ergibt für den Beschwerdeführer - entgegen seinen Vorbringen in der letztinstanzlichen Beschwerde - keinen nicht wieder gutzumachenden Nachteil, da ihm auch diesbezüglich nach Massgabe des Art. 93 Abs. 3 BGG die Beschwerde gegen den Endentscheid offen stehen wird.</w:t>
      </w:r>
    </w:p>
    <w:p>
      <w:r>
        <w:rPr>
          <w:b/>
        </w:rPr>
        <w:t>E. 2.3</w:t>
      </w:r>
    </w:p>
    <w:p>
      <w:r>
        <w:t>Sodann ist vorliegend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Urteile 8C_219/2014 vom 25. März 2014, 8C_302/2009 vom 24. April 2009 und 8C_1038/2008 vom 20. April 2009 E. 2.2 mit Hinweisen).</w:t>
      </w:r>
    </w:p>
    <w:p>
      <w:r>
        <w:rPr>
          <w:b/>
        </w:rPr>
        <w:t>E. 3</w:t>
      </w:r>
    </w:p>
    <w:p>
      <w:r>
        <w:t>Da nach dem Gesagten die alternativen Sachurteilsvoraussetzungen des Art. 93 Abs. 1 BGG hier klarerweise nicht gegeben sind, ist auf die - offensichtlich unzulässige - Beschwerde im vereinfachten Verfahren ( Art. 108 Abs. 1 lit. a BGG ) ohne Schriftenwechsel ( Art. 102 Abs. 1 BGG ) nicht einzutreten. Dasselbe gilt auch bezüglich der Kosten- und Entschädigungsfolgen des kantonalen Verfahrens, weil auch insoweit namentlich ein nicht wieder gutzumachender Nachteil zu verneinen ist (vgl. BGE 133 V 645 E. 2.1 S. 647 mit Hinweisen); auch diese Fragen werden durch Beschwerde gegen den Endentscheid anfechtbar sein (vgl. BGE 133 V 645 E. 2.2 S. 647 f. mit weiteren Hinweisen).</w:t>
      </w:r>
    </w:p>
    <w:p>
      <w:r>
        <w:rPr>
          <w:b/>
        </w:rPr>
        <w:t>E. 4</w:t>
      </w:r>
    </w:p>
    <w:p>
      <w:r>
        <w:t>Die Gerichtskosten des bundesgerichtlichen Verfahrens gehen ausgangsgemäss zu Lasten des Beschwerdeführers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