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502/2020 vom 25. September 2020</w:t>
      </w:r>
    </w:p>
    <w:p>
      <w:r>
        <w:t>Bundesgericht, 2020-09-25, DE</w:t>
      </w:r>
    </w:p>
    <w:p>
      <w:r>
        <w:rPr>
          <w:b/>
        </w:rPr>
        <w:t xml:space="preserve">Quelle: </w:t>
      </w:r>
      <w:r>
        <w:t>https://mcp.opencaselaw.ch/entscheid/bger_8C_502_2020</w:t>
      </w:r>
    </w:p>
    <w:p>
      <w:r>
        <w:t>FR: TF 8C 502/2020 du 25 septembre 2020</w:t>
      </w:r>
    </w:p>
    <w:p>
      <w:r>
        <w:t>IT: TF 8C 502/2020 del 25 settembre 2020</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25.09.2020 8C 502/2020 (8C_502/2020) Tribunal fédéral IIIe Cour de droit public (Ire Cour de droit social) 25.09.2020 8C 502/2020 (8C_502/2020) Tribunale federale III Corte di diritto pubblico (I Corte di diritto sociale) 25.09.2020 8C 502/2020 (8C_502/2020)</w:t>
      </w:r>
    </w:p>
    <w:p>
      <w:r>
        <w:t>Invalidenversicherung (Prozessvoraussetzung) | Invalidenversicherung</w:t>
      </w:r>
    </w:p>
    <w:p>
      <w:r>
        <w:t>Bundesgericht Tribunal fédéral Tribunale federale Tribunal federal 8C_502/2020 Urteil vom 25. September 2020 I. sozialrechtliche Abteilung Besetzung Bundesrichter Maillard, Präsident, Gerichtsschreiber Grünvogel. Verfahrensbeteiligte A.________, vertreten durch B.________, Beschwerdeführer, gegen IV-Stelle des Kantons Zürich, Röntgenstrasse 17, 8005 Zürich, Beschwerdegegnerin. Gegenstand Invalidenversicherung (Prozessvoraussetzung), Beschwerde gegen den Entscheid des Sozialversicherungsgerichts des Kantons Zürich vom 10. Juni 2020 (IV.2019.00341). Nach Einsicht in die Beschwerde vom 20. August 2020 gegen den Entscheid des Sozialversicherungsgerichts des Kantons Zürich vom 10. Juni 2020, in die Mitteilung des Bundesgerichts vom 24. August 2020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44-48 BGG am 14. September 2020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im angefochtenen Entscheid dargelegt hat, weshalb die leistungszusprechende Verfügung vom 28. September 2015 von der IV-Stelle mit Verfügung vom 17. April 2019 wiedererwägungsweise per Ende April 2019 aufgehoben werden durfte, dass sie dabei den Einwand des Beschwerdeführers aufgriff, wonach die qualifizierte Fehlerhaftigkeit der ursprünglichen Verfügung in einer groben Unaufmerksamkeit der IV-Stelle begründet liege, dem zustimmte und ihm erklärte, weshalb sich damit keine Weiterausrichtung der (von Beginn an zu Unrecht ausgerichteten) Hilflosenentschädigungen begründen liesse, dass der Beschwerdeführer darauf nicht eingeht, statt dessen ausserhalb davon Liegendes zu thematisierten versucht, indem er u.a. moniert, die Asylorganisation hätte für ihn und seine Familie seit November 2009 Sozialversicherungsbeiträge verabgaben müssen, dass dieser Begründungsmangel offensichtlich ist, dass deshalb auf die Beschwerde im vereinfachten Verfahren nach Art. 108 Abs. 1 lit. b BGG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Bundesamt für Sozialversicherungen schriftlich mitgeteilt. Luzern, 25. September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