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8C_4/2026 vom 21. Januar 2026</w:t>
      </w:r>
    </w:p>
    <w:p>
      <w:r>
        <w:t>Bundesgericht, 2026-01-21, DE</w:t>
      </w:r>
    </w:p>
    <w:p>
      <w:r>
        <w:rPr>
          <w:b/>
        </w:rPr>
        <w:t xml:space="preserve">Quelle: </w:t>
      </w:r>
      <w:r>
        <w:t>https://mcp.opencaselaw.ch/entscheid/bger_8C_4_2026</w:t>
      </w:r>
    </w:p>
    <w:p>
      <w:r>
        <w:t>FR: TF 8C_4/2026 du 21 janvier 2026</w:t>
      </w:r>
    </w:p>
    <w:p>
      <w:r>
        <w:t>IT: TF 8C_4/2026 del 21 gennaio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14. November 2025 den Einspracheentscheid der Beschwerdegegnerin vom 3. Februar 2025. Danach sei die Beschwerdeführerin zumindest bis zum Zeitpunkt des Einspracheentscheids im Handelsregister als Gesellschafterin mit Kollektivunterschrift zu zweien bei der B.________ GmbH und als Gesellschafterin, Vorsitzende der Geschäftsführung und Liquidatorin mit Einzelunterschrift bei der C.________ GmbH (in Liq.) eingetragen gewesen. Da diesen Funktionen bereits von Gesetzes wegen ( Art. 804 ff. OR ) zwingend eine massgebliche Einflussmöglichkeit auf die Unternehmensentscheidungen zukomme, schliesse dies einen Anspruch auf Arbeitslosentaggelder ungeachtet der konkreten Umstände aus. Dabei verwies das kantonale Gericht auf die Rechtsprechung des Bundesgerichts (u.a. BGE 145 V 200 E. 4.2 mit Hinweisen;).</w:t>
      </w:r>
    </w:p>
    <w:p>
      <w:r>
        <w:rPr>
          <w:b/>
        </w:rPr>
        <w:t>E. 3</w:t>
      </w:r>
    </w:p>
    <w:p>
      <w:r>
        <w:t>Was die Beschwerdeführerin dagegen vorbringt, geht nicht über eine letztinstanzlich unzulässige appellatorische Kritik hinaus. Inwiefern die bundesgerichtliche Rechtsprechung, wonach in diesen Fallkonstellationen die konkreten Umstände irrelevant sind, einer Überprüfung bedürfte, legt sie nicht näher dar (zu den Anforderungen an eine Rechtsprechungsänderung: BGE 149 II 381 E. 7.3.1; 149 V 177 E. 4.5; 147 V 342 E. 5.5.1 ; 146 I 105 E. 5.2.2; 141 II 297 E. 5.5.1; 140 V 538 E. 4.5; je mit Hinweisen). Allein den Zweck von Art. 31 Abs. 3 lit. c AVIG zu erwähnen, ohne auf die Erwägungen des vorinstanzlichen Urteils einzugehen,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 womit das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