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8C_499/2016 vom 28. September 2016</w:t>
      </w:r>
    </w:p>
    <w:p>
      <w:r>
        <w:t>Bundesgericht, 2016-09-28, DE</w:t>
      </w:r>
    </w:p>
    <w:p>
      <w:r>
        <w:rPr>
          <w:b/>
        </w:rPr>
        <w:t xml:space="preserve">Quelle: </w:t>
      </w:r>
      <w:r>
        <w:t>https://mcp.opencaselaw.ch/entscheid/bger_8C_499_2016</w:t>
      </w:r>
    </w:p>
    <w:p>
      <w:r>
        <w:t>FR: TF 8C_499/2016 du 28 septembre 2016</w:t>
      </w:r>
    </w:p>
    <w:p>
      <w:r>
        <w:t>IT: TF 8C_499/2016 del 28 settembre 2016</w:t>
      </w:r>
    </w:p>
    <w:p>
      <w:pPr>
        <w:pStyle w:val="Heading2"/>
      </w:pPr>
      <w:r>
        <w:t>Volltext</w:t>
      </w:r>
    </w:p>
    <w:p>
      <w:r>
        <w:t>Bundesgericht</w:t>
      </w:r>
    </w:p>
    <w:p>
      <w:r>
        <w:t>Tribunal fédéral</w:t>
      </w:r>
    </w:p>
    <w:p>
      <w:r>
        <w:t>Tribunale federale</w:t>
      </w:r>
    </w:p>
    <w:p>
      <w:r>
        <w:t>Tribunal federal</w:t>
      </w:r>
    </w:p>
    <w:p>
      <w:r>
        <w:t>{T 0/2}</w:t>
      </w:r>
    </w:p>
    <w:p>
      <w:r>
        <w:t>8C_499/2016</w:t>
      </w:r>
    </w:p>
    <w:p>
      <w:r>
        <w:t>Urteil vom 28. September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Regionales Arbeitsvermittlungszentrum Pilatus, Landenbergstrasse 39, 6005 Luzern,</w:t>
      </w:r>
    </w:p>
    <w:p>
      <w:r>
        <w:t>vertreten durch die Dienststelle Wirtschaft und Arbeit (wira), Stab Recht, Bürgenstrasse 12, 6005 Luzern,</w:t>
      </w:r>
    </w:p>
    <w:p>
      <w:r>
        <w:t>Beschwerdegegner.</w:t>
      </w:r>
    </w:p>
    <w:p>
      <w:r>
        <w:t>Gegenstand</w:t>
      </w:r>
    </w:p>
    <w:p>
      <w:r>
        <w:t>Arbeitslosenversicherung (Prozessvoraussetzung),</w:t>
      </w:r>
    </w:p>
    <w:p>
      <w:r>
        <w:t>Beschwerde gegen den Entscheid</w:t>
      </w:r>
    </w:p>
    <w:p>
      <w:r>
        <w:t>des Kantonsgerichts Luzern</w:t>
      </w:r>
    </w:p>
    <w:p>
      <w:r>
        <w:t>vom 29. Juni 2016.</w:t>
      </w:r>
    </w:p>
    <w:p>
      <w:r>
        <w:t>Nach Einsicht</w:t>
      </w:r>
    </w:p>
    <w:p>
      <w:r>
        <w:t>in die Beschwerde vom 3. August 2016 gegen den Entscheid des Kantonsgerichts Luzern vom 29. Juni 2016,</w:t>
      </w:r>
    </w:p>
    <w:p>
      <w:r>
        <w:t>in die Mitteilung des Bundesgerichts vom 4. August 2016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100 Abs. 1 BGG 30-tägigen, gemäss Art. 44-48 BGG am 12. September 2016 abgelaufenen Rechtsmittelfrist keine weitere Eingabe erfolgt ist,</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die Vorinstanz in einlässlicher Auseinandersetzung mit den Parteivorbringen und in Würdigung der Akten die dem Beschwerdeführer zugewiesene vorübergehende Beschäftigung bei job-vision ob-/nidwalden für zumutbar erachtete,</w:t>
      </w:r>
    </w:p>
    <w:p>
      <w:r>
        <w:t>dass sie die vom Beschwerdeführer angeführten Gründe für seine Weigerung, daran teilzunehmen, näher prüfte und als nicht stichhaltig verwarf, was zur Bestätigung der in Anlehnung an Art. 30 Abs. 3 Satz 3 AVIG in Verbindung mit Art. 45 Abs. 3 lit. b AVIV verfügten Einstellung des Beschwerdeführers in der Anspruchsberechtigung auf Arbeitslosentaggelder für 25 Tage führte,</w:t>
      </w:r>
    </w:p>
    <w:p>
      <w:r>
        <w:t>dass der Beschwerdeführer letztinstanzlich die von der Vorinstanz dabei vorgenommene Beweiswürdigung pauschal als einseitig ausgefallen kritisiert,</w:t>
      </w:r>
    </w:p>
    <w:p>
      <w:r>
        <w:t>dass er es indessen darüber hinaus unterlässt, auf die Erwägungen der Vorinstanz konkret einzugehen und aufzuzeigen, inwiefern die dabei vorgenommene Beweiswürdigung und Sachverhaltsfeststellung im Sinne von Art. 97 Abs. 1 BGG auf einer Rechtsverletzung beruhen oder qualifiziert unzutreffend (d.h. unhaltbar, willkürlich: BGE 135 II 145 E. 8.1 S. 153) sein sollen,</w:t>
      </w:r>
    </w:p>
    <w:p>
      <w:r>
        <w:t>dass dieser Begründungsmangel offensichtlich ist,</w:t>
      </w:r>
    </w:p>
    <w:p>
      <w:r>
        <w:t>dass deshalb im vereinfachten Verfahren nach Art. 108 Abs. 1 lit. b BGG auf die Beschwerde nicht einzutreten ist,</w:t>
      </w:r>
    </w:p>
    <w:p>
      <w:r>
        <w:t>dass indessen in Anwendung von Art. 66 Abs. 1 Satz 2 BGG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3. Abteilung, und dem Staatssekretariat für Wirtschaft (SECO) schriftlich mitgeteilt.</w:t>
      </w:r>
    </w:p>
    <w:p>
      <w:r>
        <w:t>Luzern, 28. September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