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8C_495/2016 vom 6. Oktober 2016</w:t>
      </w:r>
    </w:p>
    <w:p>
      <w:r>
        <w:t>Bundesgericht, 2016-10-06, DE</w:t>
      </w:r>
    </w:p>
    <w:p>
      <w:r>
        <w:rPr>
          <w:b/>
        </w:rPr>
        <w:t xml:space="preserve">Quelle: </w:t>
      </w:r>
      <w:r>
        <w:t>https://mcp.opencaselaw.ch/entscheid/bger_8C_495_2016</w:t>
      </w:r>
    </w:p>
    <w:p>
      <w:r>
        <w:t>FR: TF 8C_495/2016 du 6 octobre 2016</w:t>
      </w:r>
    </w:p>
    <w:p>
      <w:r>
        <w:t>IT: TF 8C_495/2016 del 6 ottobre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8C_495/2016</w:t>
      </w:r>
    </w:p>
    <w:p>
      <w:r>
        <w:t>Urteil vom 6. Oktober 2016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Gerichtsschreiberin Kopp Käch.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1. Gemeinderat Reinach, 5734 Reinach AG,</w:t>
      </w:r>
    </w:p>
    <w:p>
      <w:r>
        <w:t>2.       Departement Gesundheit und Soziales des Kantons Aargau, Kantonaler Sozialdienst, Obere Vorstadt 3, 5001 Aarau,</w:t>
      </w:r>
    </w:p>
    <w:p>
      <w:r>
        <w:t>Beschwerdegegner.</w:t>
      </w:r>
    </w:p>
    <w:p>
      <w:r>
        <w:t>Gegenstand</w:t>
      </w:r>
    </w:p>
    <w:p>
      <w:r>
        <w:t>Sozialhilfe (Prozessvoraussetung),</w:t>
      </w:r>
    </w:p>
    <w:p>
      <w:r>
        <w:t>Beschwerde gegen den Entscheid des Verwaltungsgerichts des Kantons Aargau, 3. Kammer, vom 8. Juni 2016.</w:t>
      </w:r>
    </w:p>
    <w:p>
      <w:r>
        <w:t>Nach Einsicht</w:t>
      </w:r>
    </w:p>
    <w:p>
      <w:r>
        <w:t>in die Beschwerde vom 26. Juli 2016 (Poststempel) gegen den Entscheid des Verwaltungsgerichts des Kantons Aargau, 3. Kammer, vom 8. Juni 2016,</w:t>
      </w:r>
    </w:p>
    <w:p>
      <w:r>
        <w:t>in die Verfügung vom 4. August 2016, mit welcher das in der Beschwerdeschrift gestellte Gesuch um unentgeltliche Rechtspflege wegen aussichtsloser Beschwerdeführung abgewiesen und A.________ aufgefordert wurde, einen Kostenvorschuss von Fr. 500.- zu bezahlen,</w:t>
      </w:r>
    </w:p>
    <w:p>
      <w:r>
        <w:t>in die Verfügung vom 14. September 2016, mit welcher A.________ zur Bezahlung des Kostenvorschusses innert einer Nachfrist bis zum 26. September 2016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BGG auf die Beschwerde nicht einzutreten ist und der Beschwerdeführer nach Art. 66 Abs. 1 und 3 BGG kostenpflichtig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200.- werden dem Beschwerdeführer auferlegt.</w:t>
      </w:r>
    </w:p>
    <w:p>
      <w:r>
        <w:t>3.</w:t>
      </w:r>
    </w:p>
    <w:p>
      <w:r>
        <w:t>Dieses Urteil wird den Parteien und dem Verwaltungsgericht des Kantons Aargau, 3. Kammer, schriftlich mitgeteilt.</w:t>
      </w:r>
    </w:p>
    <w:p>
      <w:r>
        <w:t>Luzern, 6. Oktober 2016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Die Gerichtsschreiberin: Kopp Käch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