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8C_494/2023 vom 15. September 2023</w:t>
      </w:r>
    </w:p>
    <w:p>
      <w:r>
        <w:t>Bundesgericht, 2023-09-15, DE</w:t>
      </w:r>
    </w:p>
    <w:p>
      <w:r>
        <w:rPr>
          <w:b/>
        </w:rPr>
        <w:t xml:space="preserve">Quelle: </w:t>
      </w:r>
      <w:r>
        <w:t>https://mcp.opencaselaw.ch/entscheid/bger_8C_494_2023</w:t>
      </w:r>
    </w:p>
    <w:p>
      <w:r>
        <w:t>FR: TF 8C_494/2023 du 15 septembre 2023</w:t>
      </w:r>
    </w:p>
    <w:p>
      <w:r>
        <w:t>IT: TF 8C_494/2023 del 15 settembre 2023</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Die Vorinstanz trat in der angefochtenen Verfügung vom 25. Juli 2023 auf die gegen den Einspracheentscheid vom 13. April 2023 der Beschwerdegegnerin gerichtete Beschwerde vom 12. Juni 2023 (Poststempel) wegen verspäteter Beschwerdeerhebung nicht ein. Dabei zeigte sie näher auf, weshalb der Beschwerdeführer sich nicht auf den Standpunkt stellen konnte, nicht mit der Zustellung des Einspracheentscheids gerechnet zu haben. Ferner legte sie dar, weshalb die dreissigtägige Rechtsmittelfrist ungeachtet der von ihm bei der Post erwirkten Abholfristverlängerung und der Zustellart - vorliegend Einschreiben (R) - am 23. April 2023 zu laufen begann.</w:t>
      </w:r>
    </w:p>
    <w:p>
      <w:r>
        <w:rPr>
          <w:b/>
        </w:rPr>
        <w:t>E. 3</w:t>
      </w:r>
    </w:p>
    <w:p>
      <w:r>
        <w:t>Damit setzt sich der Beschwerdeführer nicht hinreichend auseinander. Insbesondere reicht es nicht aus, lediglich das bereits vor Vorinstanz Vorgetragene zu wiederholen, ohne auf das dazu Erwogene näher einzugehen und dabei aufzuzeigen, inwieweit die von der Vorinstanz getroffenen Sachverhaltsfeststellungen - soweit überhaupt beanstandet - offensichtlich unrichtig im Sinne von Art. 97 Abs. 1 BGG , das heisst willkürlich ( BGE 146 IV 88 E. 1.3.1 f.; 140 III 115 E. 2; je mit Hinweisen), und die darauf beruhenden Erwägungen rechtsfehlerhaft sein sollen.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