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494/2015 vom 27. Juli 2015</w:t>
      </w:r>
    </w:p>
    <w:p>
      <w:r>
        <w:t>Bundesgericht, 2015-07-27, DE</w:t>
      </w:r>
    </w:p>
    <w:p>
      <w:r>
        <w:rPr>
          <w:b/>
        </w:rPr>
        <w:t xml:space="preserve">Quelle: </w:t>
      </w:r>
      <w:r>
        <w:t>https://mcp.opencaselaw.ch/entscheid/bger_8C_494_2015</w:t>
      </w:r>
    </w:p>
    <w:p>
      <w:r>
        <w:t>FR: TF 8C 494/2015 du 27 juillet 2015</w:t>
      </w:r>
    </w:p>
    <w:p>
      <w:r>
        <w:t>IT: TF 8C 494/2015 del 27 luglio 2015</w:t>
      </w:r>
    </w:p>
    <w:p>
      <w:pPr>
        <w:pStyle w:val="Heading2"/>
      </w:pPr>
      <w:r>
        <w:t>Regeste</w:t>
      </w:r>
    </w:p>
    <w:p>
      <w:r>
        <w:t>Invalidenversicherung (Prozessvoraussetzung) | Invalidenversicherung</w:t>
      </w:r>
    </w:p>
    <w:p>
      <w:pPr>
        <w:pStyle w:val="Heading2"/>
      </w:pPr>
      <w:r>
        <w:t>Volltext</w:t>
      </w:r>
    </w:p>
    <w:p>
      <w:r>
        <w:t>Bundesgericht I. sozialrechtliche Abteilung 27.07.2015 8C 494/2015 (8C_494/2015) Tribunal fédéral Ire Cour de droit social 27.07.2015 8C 494/2015 (8C_494/2015) Tribunale federale I Corte di diritto sociale 27.07.2015 8C 494/2015 (8C_494/2015)</w:t>
      </w:r>
    </w:p>
    <w:p>
      <w:r>
        <w:t>Invalidenversicherung (Prozessvoraussetzung) | Invalidenversicherung</w:t>
      </w:r>
    </w:p>
    <w:p>
      <w:r>
        <w:t>Bundesgericht Tribunal fédéral Tribunale federale Tribunal federal 8C_494/2015 {T 0/2} Urteil vom 27. Juli 2015 I. sozialrechtliche Abteilung Besetzung Bundesrichterin Leuzinger, Präsidentin, Gerichtsschreiber Batz. Verfahrensbeteiligte A.________, Beschwerdeführer, gegen IV-Stelle des Kantons Aargau, Bahnhofplatz 3C, 5000 Aarau, Beschwerdegegnerin. Gegenstand Invalidenversicherung (Prozessvoraussetzung), Beschwerde gegen den Entscheid des Versicherungsgerichts des Kantons Aargau vom 12. Mai 2015. Nach Einsicht in die Beschwerde des A.________ vom 3. Juli 2015 (Poststempel) gegen den Entscheid des Versicherungsgerichts des Kantons Aargau vom 12. Mai 2015, in die beigezogenen Akten der Vorinstanz, in Erwägung, 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im vorliegenden Fall die Eingabe des Beschwerdeführers vom 3. Juli 2015 den vorgenannten Erfordernissen offensichtlich nicht gerecht wird, da sie sich mit den für das Ergebnis des angefochtenen Entscheids massgeblichen Erwägungen der Vorinstanz - insbesondere bezüglich der nicht erfolgten Glaubhaftmachung einer im relevanten Vergleichszeitraum (27. Oktober 2011 bis 23. September 2014) eingetretenen Verschlechterung des Gesundheitszustandes - nicht in einer den gesetzlichen Anforderungen an die Begründungspflicht genügenden Weise auseinandersetzt, wobei in diesem Zusammenhang auch zu berücksichtigen ist, dass sich die Begründung der beim Bundesgericht eingereichten Rechtsschrift nur in wenigen untergeordneten Punkten von der Eingabe, welche der Beschwerdeführer schon vor dem kantonalen Versicherungsgericht eingereicht hat, unterscheidet ( BGE 134 II 244 E. 2.1 ff. S. 245 ff.), und die materiellen Ausführungen praktisch wortwörtlich der bereits vor dem erstinstanzlichen Gericht eingereichten Beschwerde entsprechen, ohne sich mit den vorinstanzlichen Erwägungen in hinreichend substanziierter Weise zu befassen (vgl. statt vieler: Urteile 8C_158/2015 vom 20. März 2015, 8C_567/2014 vom 14. Oktober 2014 und 8C_9/2012 vom 31. Januar 2012), dass hieran auch die wenigen eingefügten Zusätze, insbesondere die nicht substanziierten Vorbringen bezüglich einer Verletzung verfassungsmässiger Rechte, nichts zu ändern vermögen, da jedenfalls auch damit nicht in genügender Weise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Versicherungsgericht des Kantons Aargau und dem Bundesamt für Sozialversicherungen schriftlich mitgeteilt. Luzern, 27. Juli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